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4AF1" w14:textId="77777777" w:rsidR="001D26C1" w:rsidRDefault="00000000" w:rsidP="006A181E">
      <w:pPr>
        <w:spacing w:after="0" w:line="240" w:lineRule="auto"/>
        <w:jc w:val="center"/>
      </w:pPr>
      <w:r>
        <w:rPr>
          <w:b/>
          <w:color w:val="2F6B5F"/>
          <w:sz w:val="40"/>
        </w:rPr>
        <w:t>ZAŁĄCZNIKI DO STATUTU MKZP</w:t>
      </w:r>
    </w:p>
    <w:p w14:paraId="533DF1E4" w14:textId="29AE1304" w:rsidR="001D26C1" w:rsidRPr="00EA35A6" w:rsidRDefault="00000000" w:rsidP="006A181E">
      <w:pPr>
        <w:spacing w:after="0" w:line="240" w:lineRule="auto"/>
        <w:jc w:val="center"/>
        <w:rPr>
          <w:sz w:val="18"/>
          <w:szCs w:val="18"/>
        </w:rPr>
      </w:pPr>
      <w:proofErr w:type="spellStart"/>
      <w:r w:rsidRPr="00EA35A6">
        <w:rPr>
          <w:sz w:val="18"/>
          <w:szCs w:val="18"/>
        </w:rPr>
        <w:t>Międzyzakładowa</w:t>
      </w:r>
      <w:proofErr w:type="spellEnd"/>
      <w:r w:rsidRPr="00EA35A6">
        <w:rPr>
          <w:sz w:val="18"/>
          <w:szCs w:val="18"/>
        </w:rPr>
        <w:t xml:space="preserve"> Kasa </w:t>
      </w:r>
      <w:proofErr w:type="spellStart"/>
      <w:r w:rsidRPr="00EA35A6">
        <w:rPr>
          <w:sz w:val="18"/>
          <w:szCs w:val="18"/>
        </w:rPr>
        <w:t>Zapomogowo-Pożyczkowa</w:t>
      </w:r>
      <w:proofErr w:type="spellEnd"/>
      <w:r w:rsidRPr="00EA35A6">
        <w:rPr>
          <w:sz w:val="18"/>
          <w:szCs w:val="18"/>
        </w:rPr>
        <w:t xml:space="preserve"> </w:t>
      </w:r>
      <w:proofErr w:type="spellStart"/>
      <w:r w:rsidRPr="00EA35A6">
        <w:rPr>
          <w:sz w:val="18"/>
          <w:szCs w:val="18"/>
        </w:rPr>
        <w:t>przy</w:t>
      </w:r>
      <w:proofErr w:type="spellEnd"/>
      <w:r w:rsidRPr="00EA35A6">
        <w:rPr>
          <w:sz w:val="18"/>
          <w:szCs w:val="18"/>
        </w:rPr>
        <w:t xml:space="preserve"> </w:t>
      </w:r>
      <w:proofErr w:type="spellStart"/>
      <w:r w:rsidRPr="00EA35A6">
        <w:rPr>
          <w:sz w:val="18"/>
          <w:szCs w:val="18"/>
        </w:rPr>
        <w:t>Przedsiębiorstwie</w:t>
      </w:r>
      <w:proofErr w:type="spellEnd"/>
      <w:r w:rsidRPr="00EA35A6">
        <w:rPr>
          <w:sz w:val="18"/>
          <w:szCs w:val="18"/>
        </w:rPr>
        <w:t xml:space="preserve"> </w:t>
      </w:r>
      <w:proofErr w:type="spellStart"/>
      <w:r w:rsidRPr="00EA35A6">
        <w:rPr>
          <w:sz w:val="18"/>
          <w:szCs w:val="18"/>
        </w:rPr>
        <w:t>Gospodarki</w:t>
      </w:r>
      <w:proofErr w:type="spellEnd"/>
      <w:r w:rsidRPr="00EA35A6">
        <w:rPr>
          <w:sz w:val="18"/>
          <w:szCs w:val="18"/>
        </w:rPr>
        <w:t xml:space="preserve"> </w:t>
      </w:r>
      <w:proofErr w:type="spellStart"/>
      <w:r w:rsidRPr="00EA35A6">
        <w:rPr>
          <w:sz w:val="18"/>
          <w:szCs w:val="18"/>
        </w:rPr>
        <w:t>Komunalnej</w:t>
      </w:r>
      <w:proofErr w:type="spellEnd"/>
      <w:r w:rsidRPr="00EA35A6">
        <w:rPr>
          <w:sz w:val="18"/>
          <w:szCs w:val="18"/>
        </w:rPr>
        <w:t xml:space="preserve"> </w:t>
      </w:r>
      <w:proofErr w:type="spellStart"/>
      <w:r w:rsidRPr="00EA35A6">
        <w:rPr>
          <w:sz w:val="18"/>
          <w:szCs w:val="18"/>
        </w:rPr>
        <w:t>i</w:t>
      </w:r>
      <w:proofErr w:type="spellEnd"/>
      <w:r w:rsidRPr="00EA35A6">
        <w:rPr>
          <w:sz w:val="18"/>
          <w:szCs w:val="18"/>
        </w:rPr>
        <w:t xml:space="preserve"> </w:t>
      </w:r>
      <w:proofErr w:type="spellStart"/>
      <w:r w:rsidRPr="00EA35A6">
        <w:rPr>
          <w:sz w:val="18"/>
          <w:szCs w:val="18"/>
        </w:rPr>
        <w:t>Mieszkaniowej</w:t>
      </w:r>
      <w:proofErr w:type="spellEnd"/>
      <w:r w:rsidRPr="00EA35A6">
        <w:rPr>
          <w:sz w:val="18"/>
          <w:szCs w:val="18"/>
        </w:rPr>
        <w:t xml:space="preserve"> w Jarosławiu Sp. z o.o. </w:t>
      </w:r>
    </w:p>
    <w:p w14:paraId="0A7598B7" w14:textId="77777777" w:rsidR="001D26C1" w:rsidRDefault="001D26C1" w:rsidP="006A181E">
      <w:pPr>
        <w:spacing w:after="0" w:line="240" w:lineRule="auto"/>
      </w:pPr>
    </w:p>
    <w:p w14:paraId="5C7052A3" w14:textId="77777777" w:rsidR="001D26C1" w:rsidRDefault="00000000" w:rsidP="00D02A9C">
      <w:pPr>
        <w:spacing w:after="0" w:line="240" w:lineRule="auto"/>
        <w:jc w:val="center"/>
      </w:pPr>
      <w:r>
        <w:rPr>
          <w:b/>
          <w:color w:val="2F6B5F"/>
          <w:sz w:val="26"/>
        </w:rPr>
        <w:t>Spis załączników</w:t>
      </w:r>
    </w:p>
    <w:p w14:paraId="5C1F0CDB" w14:textId="77777777" w:rsidR="001D26C1" w:rsidRDefault="00000000" w:rsidP="006A181E">
      <w:pPr>
        <w:spacing w:after="0" w:line="240" w:lineRule="auto"/>
        <w:ind w:left="113"/>
      </w:pPr>
      <w:r>
        <w:t>1. Deklaracja przystąpienia do MKZP wraz ze wskazaniem osoby uprawnionej do otrzymania wkładu po śmierci członka</w:t>
      </w:r>
    </w:p>
    <w:p w14:paraId="2E3D1F00" w14:textId="77777777" w:rsidR="001D26C1" w:rsidRDefault="00000000" w:rsidP="006A181E">
      <w:pPr>
        <w:spacing w:after="0" w:line="240" w:lineRule="auto"/>
        <w:ind w:left="113"/>
      </w:pPr>
      <w:r>
        <w:t>2. Wniosek członka w sprawach członkowskich</w:t>
      </w:r>
    </w:p>
    <w:p w14:paraId="79DB1CFC" w14:textId="0EE885F0" w:rsidR="001D26C1" w:rsidRDefault="00000000" w:rsidP="006A181E">
      <w:pPr>
        <w:spacing w:after="0" w:line="240" w:lineRule="auto"/>
        <w:ind w:left="113"/>
      </w:pPr>
      <w:r>
        <w:t xml:space="preserve">3. Wniosek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pożyczki</w:t>
      </w:r>
      <w:proofErr w:type="spellEnd"/>
      <w:r>
        <w:t xml:space="preserve"> </w:t>
      </w:r>
      <w:proofErr w:type="spellStart"/>
      <w:r>
        <w:t>ratalnej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oświadczeniami</w:t>
      </w:r>
      <w:proofErr w:type="spellEnd"/>
      <w:r>
        <w:t xml:space="preserve"> </w:t>
      </w:r>
      <w:proofErr w:type="spellStart"/>
      <w:r>
        <w:t>poręczycieli</w:t>
      </w:r>
      <w:proofErr w:type="spellEnd"/>
    </w:p>
    <w:p w14:paraId="503BAA22" w14:textId="73987C91" w:rsidR="00D65563" w:rsidRDefault="00D65563" w:rsidP="00B32D28">
      <w:pPr>
        <w:spacing w:after="0" w:line="240" w:lineRule="auto"/>
        <w:ind w:left="113"/>
      </w:pPr>
      <w:r>
        <w:t>4. Wniosek</w:t>
      </w:r>
      <w:r w:rsidR="007427EC">
        <w:t>/</w:t>
      </w:r>
      <w:proofErr w:type="spellStart"/>
      <w:r w:rsidR="007427EC">
        <w:t>umowa</w:t>
      </w:r>
      <w:proofErr w:type="spellEnd"/>
      <w:r w:rsidR="00B32D28">
        <w:t xml:space="preserve"> o </w:t>
      </w:r>
      <w:proofErr w:type="spellStart"/>
      <w:r w:rsidR="00B32D28">
        <w:t>udzielenie</w:t>
      </w:r>
      <w:proofErr w:type="spellEnd"/>
      <w:r w:rsidR="00B32D28">
        <w:t xml:space="preserve"> </w:t>
      </w:r>
      <w:proofErr w:type="spellStart"/>
      <w:r w:rsidR="00B32D28">
        <w:t>chwilówki</w:t>
      </w:r>
      <w:proofErr w:type="spellEnd"/>
      <w:r>
        <w:t xml:space="preserve">  </w:t>
      </w:r>
    </w:p>
    <w:p w14:paraId="65F3F584" w14:textId="4323DB2F" w:rsidR="001D26C1" w:rsidRDefault="00154492" w:rsidP="006A181E">
      <w:pPr>
        <w:spacing w:after="0" w:line="240" w:lineRule="auto"/>
        <w:ind w:left="113"/>
      </w:pPr>
      <w:r>
        <w:t>5. Wniosek o przyznanie zapomogi</w:t>
      </w:r>
    </w:p>
    <w:p w14:paraId="5B1EC076" w14:textId="7AA76336" w:rsidR="001D26C1" w:rsidRDefault="00154492" w:rsidP="006A181E">
      <w:pPr>
        <w:spacing w:after="0" w:line="240" w:lineRule="auto"/>
        <w:ind w:left="113"/>
      </w:pPr>
      <w:r>
        <w:t>6. Wniosek o wypłatę całości albo części wkładu członkowskiego</w:t>
      </w:r>
    </w:p>
    <w:p w14:paraId="45CA6434" w14:textId="4F8FF962" w:rsidR="001D26C1" w:rsidRDefault="00154492" w:rsidP="006A181E">
      <w:pPr>
        <w:spacing w:after="0" w:line="240" w:lineRule="auto"/>
        <w:ind w:left="113"/>
      </w:pPr>
      <w:r>
        <w:t>7. Wniosek osoby uprawnionej o wypłatę wkładu po śmierci członka</w:t>
      </w:r>
    </w:p>
    <w:p w14:paraId="007309F8" w14:textId="34170950" w:rsidR="001D26C1" w:rsidRDefault="00154492" w:rsidP="006A181E">
      <w:pPr>
        <w:spacing w:after="0" w:line="240" w:lineRule="auto"/>
        <w:ind w:left="113"/>
      </w:pPr>
      <w:r>
        <w:t xml:space="preserve">8.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pożyczki</w:t>
      </w:r>
      <w:proofErr w:type="spellEnd"/>
      <w:r>
        <w:t xml:space="preserve"> </w:t>
      </w:r>
      <w:proofErr w:type="spellStart"/>
      <w:r>
        <w:t>ratalnej</w:t>
      </w:r>
      <w:proofErr w:type="spellEnd"/>
      <w:r>
        <w:t xml:space="preserve"> </w:t>
      </w:r>
    </w:p>
    <w:p w14:paraId="585211DC" w14:textId="30AC7F8F" w:rsidR="001D26C1" w:rsidRDefault="00154492" w:rsidP="006A181E">
      <w:pPr>
        <w:spacing w:after="0" w:line="240" w:lineRule="auto"/>
        <w:ind w:left="113"/>
      </w:pPr>
      <w:r>
        <w:t>9. Aneks do umowy pożyczki / zmiana harmonogramu spłaty</w:t>
      </w:r>
    </w:p>
    <w:p w14:paraId="5F84098D" w14:textId="367F3F52" w:rsidR="001D26C1" w:rsidRDefault="00154492" w:rsidP="006A181E">
      <w:pPr>
        <w:spacing w:after="0" w:line="240" w:lineRule="auto"/>
        <w:ind w:left="113"/>
      </w:pPr>
      <w:r>
        <w:t>10. Wniosek o zmianę poręczyciela wraz z oświadczeniem nowego poręczyciela</w:t>
      </w:r>
    </w:p>
    <w:p w14:paraId="676F495A" w14:textId="56F406C8" w:rsidR="001D26C1" w:rsidRDefault="00000000" w:rsidP="006A181E">
      <w:pPr>
        <w:spacing w:after="0" w:line="240" w:lineRule="auto"/>
        <w:ind w:left="113"/>
      </w:pPr>
      <w:r>
        <w:t>1</w:t>
      </w:r>
      <w:r w:rsidR="00154492">
        <w:t>1</w:t>
      </w:r>
      <w:r>
        <w:t xml:space="preserve">. </w:t>
      </w:r>
      <w:proofErr w:type="spellStart"/>
      <w:r w:rsidR="0021538E">
        <w:t>Wzor</w:t>
      </w:r>
      <w:proofErr w:type="spellEnd"/>
      <w:r w:rsidR="0021538E">
        <w:t xml:space="preserve"> </w:t>
      </w:r>
      <w:proofErr w:type="spellStart"/>
      <w:r w:rsidR="0021538E">
        <w:t>uchwały</w:t>
      </w:r>
      <w:proofErr w:type="spellEnd"/>
      <w:r w:rsidR="006C7910" w:rsidRPr="006C7910">
        <w:t xml:space="preserve"> </w:t>
      </w:r>
      <w:proofErr w:type="spellStart"/>
      <w:r w:rsidR="006C7910" w:rsidRPr="006C7910">
        <w:t>Zarządu</w:t>
      </w:r>
      <w:proofErr w:type="spellEnd"/>
      <w:r w:rsidR="006C7910" w:rsidRPr="006C7910">
        <w:t xml:space="preserve"> MKZP </w:t>
      </w:r>
      <w:proofErr w:type="spellStart"/>
      <w:r w:rsidR="006C7910" w:rsidRPr="006C7910">
        <w:t>podjęta</w:t>
      </w:r>
      <w:proofErr w:type="spellEnd"/>
      <w:r w:rsidR="006C7910" w:rsidRPr="006C7910">
        <w:t xml:space="preserve"> w </w:t>
      </w:r>
      <w:proofErr w:type="spellStart"/>
      <w:r w:rsidR="006C7910" w:rsidRPr="006C7910">
        <w:t>trybie</w:t>
      </w:r>
      <w:proofErr w:type="spellEnd"/>
      <w:r w:rsidR="006C7910" w:rsidRPr="006C7910">
        <w:t xml:space="preserve"> </w:t>
      </w:r>
      <w:proofErr w:type="spellStart"/>
      <w:r w:rsidR="006C7910" w:rsidRPr="006C7910">
        <w:t>doraźnym</w:t>
      </w:r>
      <w:proofErr w:type="spellEnd"/>
    </w:p>
    <w:p w14:paraId="335DE773" w14:textId="6EDE1BD7" w:rsidR="001D26C1" w:rsidRDefault="00000000" w:rsidP="006A181E">
      <w:pPr>
        <w:spacing w:after="0" w:line="240" w:lineRule="auto"/>
        <w:ind w:left="113"/>
      </w:pPr>
      <w:r>
        <w:t>1</w:t>
      </w:r>
      <w:r w:rsidR="00154492">
        <w:t>2</w:t>
      </w:r>
      <w:r>
        <w:t>. Wzór uchwały Zarządu MKZP</w:t>
      </w:r>
    </w:p>
    <w:p w14:paraId="3484F3E1" w14:textId="77777777" w:rsidR="001D26C1" w:rsidRDefault="001D26C1" w:rsidP="006A181E">
      <w:pPr>
        <w:spacing w:after="0" w:line="240" w:lineRule="auto"/>
        <w:ind w:left="113"/>
      </w:pPr>
    </w:p>
    <w:p w14:paraId="6B8CD50E" w14:textId="77777777" w:rsidR="001D26C1" w:rsidRDefault="00000000" w:rsidP="006A181E">
      <w:pPr>
        <w:spacing w:after="0" w:line="240" w:lineRule="auto"/>
      </w:pPr>
      <w:r>
        <w:br w:type="page"/>
      </w:r>
    </w:p>
    <w:p w14:paraId="14D65D85" w14:textId="77777777" w:rsidR="001D26C1" w:rsidRDefault="00000000" w:rsidP="00A22F55">
      <w:pPr>
        <w:spacing w:after="0" w:line="240" w:lineRule="auto"/>
        <w:jc w:val="center"/>
      </w:pPr>
      <w:r>
        <w:rPr>
          <w:b/>
          <w:color w:val="2F6B5F"/>
          <w:sz w:val="22"/>
        </w:rPr>
        <w:lastRenderedPageBreak/>
        <w:t>Załącznik nr 1 do Statutu MKZP</w:t>
      </w:r>
    </w:p>
    <w:p w14:paraId="7ECE6C4A" w14:textId="77777777" w:rsidR="001D26C1" w:rsidRDefault="00000000" w:rsidP="00A22F55">
      <w:pPr>
        <w:spacing w:after="0" w:line="240" w:lineRule="auto"/>
        <w:jc w:val="center"/>
      </w:pPr>
      <w:r>
        <w:rPr>
          <w:b/>
          <w:color w:val="2F6B5F"/>
          <w:sz w:val="30"/>
        </w:rPr>
        <w:t>Deklaracja przystąpienia do MKZP wraz ze wskazaniem osoby uprawnionej</w:t>
      </w:r>
    </w:p>
    <w:p w14:paraId="501D3CD5" w14:textId="77777777" w:rsidR="001D26C1" w:rsidRPr="002D7544" w:rsidRDefault="00000000" w:rsidP="00A22F55">
      <w:pPr>
        <w:spacing w:after="0" w:line="240" w:lineRule="auto"/>
        <w:jc w:val="center"/>
        <w:rPr>
          <w:sz w:val="18"/>
          <w:szCs w:val="18"/>
        </w:rPr>
      </w:pPr>
      <w:r w:rsidRPr="002D7544">
        <w:rPr>
          <w:i/>
          <w:color w:val="555555"/>
          <w:sz w:val="16"/>
          <w:szCs w:val="18"/>
        </w:rPr>
        <w:t>Formularz dla kandydata na członka MKZP. Deklarację składa się w formie pisemnej albo dokumentowej, zgodnie ze statutem.</w:t>
      </w:r>
    </w:p>
    <w:tbl>
      <w:tblPr>
        <w:tblW w:w="0" w:type="auto"/>
        <w:jc w:val="center"/>
        <w:tblBorders>
          <w:top w:val="single" w:sz="4" w:space="0" w:color="C7D4CF"/>
          <w:left w:val="single" w:sz="4" w:space="0" w:color="C7D4CF"/>
          <w:bottom w:val="single" w:sz="4" w:space="0" w:color="C7D4CF"/>
          <w:right w:val="single" w:sz="4" w:space="0" w:color="C7D4CF"/>
          <w:insideH w:val="single" w:sz="4" w:space="0" w:color="C7D4CF"/>
          <w:insideV w:val="single" w:sz="4" w:space="0" w:color="C7D4CF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1D26C1" w14:paraId="5EF0ED5C" w14:textId="77777777" w:rsidTr="006D7DA6">
        <w:trPr>
          <w:trHeight w:val="586"/>
          <w:jc w:val="center"/>
        </w:trPr>
        <w:tc>
          <w:tcPr>
            <w:tcW w:w="10768" w:type="dxa"/>
            <w:shd w:val="clear" w:color="auto" w:fill="F3F6F5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A4A3CD1" w14:textId="643D684A" w:rsidR="00F91377" w:rsidRPr="00F91377" w:rsidRDefault="00F91377" w:rsidP="00F91377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Klauzula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informacyjna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kandydata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członka</w:t>
            </w:r>
            <w:proofErr w:type="spellEnd"/>
          </w:p>
          <w:p w14:paraId="7D0BE58E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C726B4D" w14:textId="150796DE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Jarosławiu Sp.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5C8B4668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przyjęcia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ewidencji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gromadzenia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wkładów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udzielania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618F106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pożyczek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zapomóg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60D71365" w14:textId="48CCD1C0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360FEC39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1BE61B14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członkostwa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 po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jego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ustaniu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65A995F8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35EB44C7" w14:textId="77777777" w:rsidR="00F91377" w:rsidRPr="00F91377" w:rsidRDefault="00F91377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0CB38B3A" w14:textId="1DBA5F89" w:rsidR="00937B80" w:rsidRDefault="00F91377" w:rsidP="006B2ACC">
            <w:pPr>
              <w:spacing w:after="0" w:line="240" w:lineRule="auto"/>
              <w:jc w:val="both"/>
            </w:pPr>
            <w:r w:rsidRPr="00F91377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rozpoznania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wniosku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realizacji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członkowskich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MKZP.</w:t>
            </w:r>
          </w:p>
        </w:tc>
      </w:tr>
    </w:tbl>
    <w:p w14:paraId="5BCED297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4828"/>
        <w:gridCol w:w="5937"/>
      </w:tblGrid>
      <w:tr w:rsidR="001D26C1" w14:paraId="2F1817E6" w14:textId="77777777" w:rsidTr="006D7DA6">
        <w:trPr>
          <w:jc w:val="center"/>
        </w:trPr>
        <w:tc>
          <w:tcPr>
            <w:tcW w:w="10765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1C179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A - Dane kandydata</w:t>
            </w:r>
          </w:p>
        </w:tc>
      </w:tr>
      <w:tr w:rsidR="001D26C1" w14:paraId="6D955526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99D55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5AA5B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06591230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F088D2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PESEL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D970F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69B2D1F2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B78F5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Adres do korespondencji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FC075A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48C8811A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2D3158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Telefon / e-mail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ABD2F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2CDB3E80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D91CB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Pracodawca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F004C" w14:textId="77777777" w:rsidR="001D26C1" w:rsidRDefault="00000000" w:rsidP="006A181E">
            <w:pPr>
              <w:spacing w:after="0" w:line="240" w:lineRule="auto"/>
            </w:pPr>
            <w:r>
              <w:t>PGKiM / JPK</w:t>
            </w:r>
          </w:p>
        </w:tc>
      </w:tr>
      <w:tr w:rsidR="001D26C1" w14:paraId="366CA9C3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974A3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rachunku płatniczego do rozliczeń z MKZP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C7DA4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7E574AD7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965A0" w14:textId="00150A6D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Deklarowany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miesięczny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wkład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członkowski</w:t>
            </w:r>
            <w:proofErr w:type="spellEnd"/>
            <w:r w:rsidR="00F87EF7">
              <w:rPr>
                <w:b/>
              </w:rPr>
              <w:t xml:space="preserve"> </w:t>
            </w:r>
            <w:r w:rsidR="00F87EF7">
              <w:rPr>
                <w:b/>
              </w:rPr>
              <w:br/>
            </w:r>
            <w:r w:rsidR="00F87EF7" w:rsidRPr="00F87EF7">
              <w:rPr>
                <w:b/>
                <w:i/>
                <w:iCs/>
              </w:rPr>
              <w:t>(</w:t>
            </w:r>
            <w:proofErr w:type="spellStart"/>
            <w:r w:rsidR="00F87EF7" w:rsidRPr="00F87EF7">
              <w:rPr>
                <w:b/>
                <w:i/>
                <w:iCs/>
              </w:rPr>
              <w:t>nie</w:t>
            </w:r>
            <w:proofErr w:type="spellEnd"/>
            <w:r w:rsidR="00F87EF7" w:rsidRPr="00F87EF7">
              <w:rPr>
                <w:b/>
                <w:i/>
                <w:iCs/>
              </w:rPr>
              <w:t xml:space="preserve"> </w:t>
            </w:r>
            <w:proofErr w:type="spellStart"/>
            <w:r w:rsidR="00F87EF7" w:rsidRPr="00F87EF7">
              <w:rPr>
                <w:b/>
                <w:i/>
                <w:iCs/>
              </w:rPr>
              <w:t>mniej</w:t>
            </w:r>
            <w:proofErr w:type="spellEnd"/>
            <w:r w:rsidR="00F87EF7" w:rsidRPr="00F87EF7">
              <w:rPr>
                <w:b/>
                <w:i/>
                <w:iCs/>
              </w:rPr>
              <w:t xml:space="preserve"> </w:t>
            </w:r>
            <w:proofErr w:type="spellStart"/>
            <w:r w:rsidR="00F87EF7" w:rsidRPr="00F87EF7">
              <w:rPr>
                <w:b/>
                <w:i/>
                <w:iCs/>
              </w:rPr>
              <w:t>niż</w:t>
            </w:r>
            <w:proofErr w:type="spellEnd"/>
            <w:r w:rsidR="00F87EF7" w:rsidRPr="00F87EF7">
              <w:rPr>
                <w:b/>
                <w:i/>
                <w:iCs/>
              </w:rPr>
              <w:t xml:space="preserve"> 50 </w:t>
            </w:r>
            <w:proofErr w:type="spellStart"/>
            <w:r w:rsidR="00F87EF7" w:rsidRPr="00F87EF7">
              <w:rPr>
                <w:b/>
                <w:i/>
                <w:iCs/>
              </w:rPr>
              <w:t>zł</w:t>
            </w:r>
            <w:proofErr w:type="spellEnd"/>
            <w:r w:rsidR="00F87EF7" w:rsidRPr="00F87EF7">
              <w:rPr>
                <w:b/>
                <w:i/>
                <w:iCs/>
              </w:rPr>
              <w:t>)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C5F0D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466948E3" w14:textId="77777777" w:rsidTr="006D7DA6">
        <w:trPr>
          <w:jc w:val="center"/>
        </w:trPr>
        <w:tc>
          <w:tcPr>
            <w:tcW w:w="482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F1822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Wpisowe</w:t>
            </w:r>
          </w:p>
        </w:tc>
        <w:tc>
          <w:tcPr>
            <w:tcW w:w="593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ADBE46" w14:textId="77777777" w:rsidR="001D26C1" w:rsidRDefault="00000000" w:rsidP="006A181E">
            <w:pPr>
              <w:spacing w:after="0" w:line="240" w:lineRule="auto"/>
            </w:pPr>
            <w:r>
              <w:t>30 zł</w:t>
            </w:r>
          </w:p>
        </w:tc>
      </w:tr>
    </w:tbl>
    <w:p w14:paraId="501E14EA" w14:textId="77777777" w:rsidR="001D26C1" w:rsidRDefault="001D26C1" w:rsidP="006A181E">
      <w:pPr>
        <w:spacing w:after="0" w:line="240" w:lineRule="auto"/>
      </w:pPr>
    </w:p>
    <w:p w14:paraId="2D1536CA" w14:textId="77777777" w:rsidR="001D26C1" w:rsidRDefault="00000000" w:rsidP="006A181E">
      <w:pPr>
        <w:spacing w:after="0" w:line="240" w:lineRule="auto"/>
      </w:pPr>
      <w:r>
        <w:rPr>
          <w:b/>
          <w:color w:val="2F6B5F"/>
          <w:sz w:val="22"/>
        </w:rPr>
        <w:t>Część B - Oświadczenia kandydata</w:t>
      </w:r>
    </w:p>
    <w:p w14:paraId="21E3BECC" w14:textId="77777777" w:rsidR="001D26C1" w:rsidRDefault="00000000" w:rsidP="006A181E">
      <w:pPr>
        <w:spacing w:after="0" w:line="240" w:lineRule="auto"/>
        <w:ind w:left="113"/>
      </w:pPr>
      <w:proofErr w:type="gramStart"/>
      <w:r>
        <w:t>[ ]</w:t>
      </w:r>
      <w:proofErr w:type="gramEnd"/>
      <w:r>
        <w:t xml:space="preserve"> Wnoszę o przyjęcie mnie w poczet członków MKZP.</w:t>
      </w:r>
    </w:p>
    <w:p w14:paraId="391B62AA" w14:textId="77777777" w:rsidR="001D26C1" w:rsidRDefault="00000000" w:rsidP="006A181E">
      <w:pPr>
        <w:spacing w:after="0" w:line="240" w:lineRule="auto"/>
        <w:ind w:left="113"/>
      </w:pPr>
      <w:proofErr w:type="gramStart"/>
      <w:r>
        <w:t>[ ]</w:t>
      </w:r>
      <w:proofErr w:type="gramEnd"/>
      <w:r>
        <w:t xml:space="preserve"> Oświadczam, że zapoznałem/am się ze Statutem MKZP i zobowiązuję się do jego przestrzegania.</w:t>
      </w:r>
    </w:p>
    <w:p w14:paraId="6AA4E354" w14:textId="77777777" w:rsidR="001D26C1" w:rsidRDefault="00000000" w:rsidP="006A181E">
      <w:pPr>
        <w:spacing w:after="0" w:line="240" w:lineRule="auto"/>
        <w:ind w:left="113"/>
      </w:pPr>
      <w:proofErr w:type="gramStart"/>
      <w:r>
        <w:t>[ ]</w:t>
      </w:r>
      <w:proofErr w:type="gramEnd"/>
      <w:r>
        <w:t xml:space="preserve"> Wyrażam zgodę na potrącanie z mojego wynagrodzenia albo zasiłku wpisowego oraz miesięcznych wkładów członkowskich.</w:t>
      </w:r>
    </w:p>
    <w:p w14:paraId="52B209F8" w14:textId="77777777" w:rsidR="001D26C1" w:rsidRDefault="00000000" w:rsidP="006A181E">
      <w:pPr>
        <w:spacing w:after="0" w:line="240" w:lineRule="auto"/>
        <w:ind w:left="113"/>
      </w:pPr>
      <w:proofErr w:type="gramStart"/>
      <w:r>
        <w:t>[ ]</w:t>
      </w:r>
      <w:proofErr w:type="gramEnd"/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niezbędnym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zadań MKZP.</w:t>
      </w:r>
    </w:p>
    <w:p w14:paraId="7696E63E" w14:textId="77777777" w:rsidR="003E1319" w:rsidRDefault="003E1319" w:rsidP="006A181E">
      <w:pPr>
        <w:spacing w:after="0" w:line="240" w:lineRule="auto"/>
        <w:ind w:left="113"/>
      </w:pPr>
    </w:p>
    <w:p w14:paraId="5F554B97" w14:textId="77777777" w:rsidR="003E1319" w:rsidRDefault="003E1319" w:rsidP="006A181E">
      <w:pPr>
        <w:spacing w:after="0" w:line="240" w:lineRule="auto"/>
        <w:ind w:left="113"/>
      </w:pPr>
    </w:p>
    <w:p w14:paraId="133563FC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1D26C1" w14:paraId="4ECC7978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497BD0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81F960E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7E284BC6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5CCE08" w14:textId="77777777" w:rsidR="001D26C1" w:rsidRDefault="00000000" w:rsidP="006A181E">
            <w:pPr>
              <w:spacing w:after="0" w:line="240" w:lineRule="auto"/>
              <w:jc w:val="center"/>
            </w:pPr>
            <w:r>
              <w:rPr>
                <w:i/>
                <w:sz w:val="18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58CFCA" w14:textId="77777777" w:rsidR="001D26C1" w:rsidRDefault="00000000" w:rsidP="006A181E">
            <w:pPr>
              <w:spacing w:after="0" w:line="240" w:lineRule="auto"/>
              <w:jc w:val="center"/>
            </w:pPr>
            <w:r>
              <w:rPr>
                <w:i/>
                <w:sz w:val="18"/>
              </w:rPr>
              <w:t>Podpis kandydata</w:t>
            </w:r>
          </w:p>
        </w:tc>
      </w:tr>
    </w:tbl>
    <w:p w14:paraId="6AEFF180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7195"/>
      </w:tblGrid>
      <w:tr w:rsidR="002E5C4A" w14:paraId="676EA586" w14:textId="77777777" w:rsidTr="009D7754">
        <w:trPr>
          <w:jc w:val="center"/>
        </w:trPr>
        <w:tc>
          <w:tcPr>
            <w:tcW w:w="10200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00DD0" w14:textId="77777777" w:rsidR="002E5C4A" w:rsidRDefault="002E5C4A" w:rsidP="009D7754">
            <w:pPr>
              <w:spacing w:after="0" w:line="240" w:lineRule="auto"/>
            </w:pPr>
            <w:proofErr w:type="spellStart"/>
            <w:r>
              <w:rPr>
                <w:b/>
              </w:rPr>
              <w:t>Wypełnia</w:t>
            </w:r>
            <w:proofErr w:type="spellEnd"/>
            <w:r>
              <w:rPr>
                <w:b/>
              </w:rPr>
              <w:t xml:space="preserve"> MKZP</w:t>
            </w:r>
          </w:p>
        </w:tc>
      </w:tr>
      <w:tr w:rsidR="002E5C4A" w14:paraId="5C04684B" w14:textId="77777777" w:rsidTr="009D7754">
        <w:trPr>
          <w:jc w:val="center"/>
        </w:trPr>
        <w:tc>
          <w:tcPr>
            <w:tcW w:w="300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0F207" w14:textId="77777777" w:rsidR="002E5C4A" w:rsidRDefault="002E5C4A" w:rsidP="009D7754">
            <w:pPr>
              <w:spacing w:after="0" w:line="240" w:lineRule="auto"/>
            </w:pPr>
            <w:r>
              <w:rPr>
                <w:b/>
              </w:rPr>
              <w:t xml:space="preserve">Wniosek </w:t>
            </w:r>
            <w:proofErr w:type="spellStart"/>
            <w:r>
              <w:rPr>
                <w:b/>
              </w:rPr>
              <w:t>rozpatrzono</w:t>
            </w:r>
            <w:proofErr w:type="spellEnd"/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1C30B" w14:textId="77777777" w:rsidR="002E5C4A" w:rsidRDefault="002E5C4A" w:rsidP="009D7754">
            <w:pPr>
              <w:spacing w:after="0" w:line="240" w:lineRule="auto"/>
            </w:pPr>
            <w:proofErr w:type="spellStart"/>
            <w:r>
              <w:t>pozytywnie</w:t>
            </w:r>
            <w:proofErr w:type="spellEnd"/>
            <w:r>
              <w:t xml:space="preserve"> / </w:t>
            </w:r>
            <w:proofErr w:type="spellStart"/>
            <w:r>
              <w:t>negatywnie</w:t>
            </w:r>
            <w:proofErr w:type="spellEnd"/>
          </w:p>
        </w:tc>
      </w:tr>
      <w:tr w:rsidR="002E5C4A" w14:paraId="20F11D07" w14:textId="77777777" w:rsidTr="009D7754">
        <w:trPr>
          <w:jc w:val="center"/>
        </w:trPr>
        <w:tc>
          <w:tcPr>
            <w:tcW w:w="300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1E348" w14:textId="77777777" w:rsidR="002E5C4A" w:rsidRDefault="002E5C4A" w:rsidP="009D7754">
            <w:pPr>
              <w:spacing w:after="0" w:line="240" w:lineRule="auto"/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uchwały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Zarządu</w:t>
            </w:r>
            <w:proofErr w:type="spellEnd"/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9196D" w14:textId="77777777" w:rsidR="002E5C4A" w:rsidRDefault="002E5C4A" w:rsidP="009D7754">
            <w:pPr>
              <w:spacing w:after="0" w:line="240" w:lineRule="auto"/>
            </w:pPr>
            <w:r>
              <w:t>........................................................</w:t>
            </w:r>
          </w:p>
        </w:tc>
      </w:tr>
      <w:tr w:rsidR="002E5C4A" w14:paraId="59DE4722" w14:textId="77777777" w:rsidTr="009D7754">
        <w:trPr>
          <w:jc w:val="center"/>
        </w:trPr>
        <w:tc>
          <w:tcPr>
            <w:tcW w:w="300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35262" w14:textId="77777777" w:rsidR="002E5C4A" w:rsidRDefault="002E5C4A" w:rsidP="009D7754">
            <w:pPr>
              <w:spacing w:after="0" w:line="240" w:lineRule="auto"/>
            </w:pPr>
            <w:proofErr w:type="spellStart"/>
            <w:r>
              <w:rPr>
                <w:b/>
              </w:rPr>
              <w:t>Adnotacja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obsługi</w:t>
            </w:r>
            <w:proofErr w:type="spellEnd"/>
            <w:r>
              <w:rPr>
                <w:b/>
              </w:rPr>
              <w:t xml:space="preserve"> MKZP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5C986" w14:textId="77777777" w:rsidR="002E5C4A" w:rsidRDefault="00B43470" w:rsidP="009D7754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</w:t>
            </w:r>
            <w:r w:rsidR="00A77270">
              <w:t>kład</w:t>
            </w:r>
            <w:r>
              <w:t>ów</w:t>
            </w:r>
            <w:proofErr w:type="spellEnd"/>
            <w:r w:rsidR="002E5C4A"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 w:rsidR="002E5C4A">
              <w:t>............................................</w:t>
            </w:r>
          </w:p>
          <w:p w14:paraId="167F4731" w14:textId="77777777" w:rsidR="00B43470" w:rsidRDefault="00B43470" w:rsidP="009D7754">
            <w:pPr>
              <w:spacing w:after="0" w:line="240" w:lineRule="auto"/>
            </w:pPr>
          </w:p>
          <w:p w14:paraId="0996E2B6" w14:textId="77777777" w:rsidR="00B43470" w:rsidRDefault="00B43470" w:rsidP="009D7754">
            <w:pPr>
              <w:spacing w:after="0" w:line="240" w:lineRule="auto"/>
            </w:pPr>
          </w:p>
          <w:p w14:paraId="7DAC6652" w14:textId="4F6CC10B" w:rsidR="00B43470" w:rsidRDefault="00B43470" w:rsidP="009D7754">
            <w:pPr>
              <w:spacing w:after="0" w:line="240" w:lineRule="auto"/>
            </w:pPr>
          </w:p>
        </w:tc>
      </w:tr>
    </w:tbl>
    <w:p w14:paraId="60202490" w14:textId="77777777" w:rsidR="003E1319" w:rsidRDefault="003E1319" w:rsidP="006A181E">
      <w:pPr>
        <w:spacing w:after="0" w:line="240" w:lineRule="auto"/>
      </w:pPr>
    </w:p>
    <w:p w14:paraId="2761CE2C" w14:textId="77777777" w:rsidR="003E1319" w:rsidRDefault="003E1319" w:rsidP="006A181E">
      <w:pPr>
        <w:spacing w:after="0" w:line="240" w:lineRule="auto"/>
      </w:pPr>
    </w:p>
    <w:p w14:paraId="78817380" w14:textId="77777777" w:rsidR="003E1319" w:rsidRDefault="003E1319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228"/>
      </w:tblGrid>
      <w:tr w:rsidR="003E1319" w14:paraId="641D1389" w14:textId="77777777" w:rsidTr="003E1319">
        <w:trPr>
          <w:jc w:val="center"/>
        </w:trPr>
        <w:tc>
          <w:tcPr>
            <w:tcW w:w="10765" w:type="dxa"/>
            <w:gridSpan w:val="2"/>
            <w:tcBorders>
              <w:top w:val="single" w:sz="6" w:space="0" w:color="9AA9A5"/>
              <w:left w:val="single" w:sz="6" w:space="0" w:color="9AA9A5"/>
              <w:bottom w:val="single" w:sz="6" w:space="0" w:color="9AA9A5"/>
              <w:right w:val="single" w:sz="6" w:space="0" w:color="9AA9A5"/>
            </w:tcBorders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622B3" w14:textId="77777777" w:rsidR="003E1319" w:rsidRPr="003E1319" w:rsidRDefault="003E1319" w:rsidP="003E1319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lastRenderedPageBreak/>
              <w:t>Klauzula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informacyjna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dla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otrzymania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wkładu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śmierci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</w:p>
          <w:p w14:paraId="6FEE213D" w14:textId="4226BB6A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Administratorem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osobowych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Gospodarki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Komunalnej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Mieszkaniowej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6B2ACC">
              <w:rPr>
                <w:bCs/>
                <w:i/>
                <w:iCs/>
                <w:sz w:val="16"/>
                <w:szCs w:val="16"/>
              </w:rPr>
              <w:br/>
            </w:r>
            <w:r w:rsidRPr="003E1319">
              <w:rPr>
                <w:bCs/>
                <w:i/>
                <w:iCs/>
                <w:sz w:val="16"/>
                <w:szCs w:val="16"/>
              </w:rPr>
              <w:t xml:space="preserve">w Jarosławiu Sp. z </w:t>
            </w:r>
            <w:proofErr w:type="spellStart"/>
            <w:proofErr w:type="gramStart"/>
            <w:r w:rsidRPr="003E1319">
              <w:rPr>
                <w:bCs/>
                <w:i/>
                <w:iCs/>
                <w:sz w:val="16"/>
                <w:szCs w:val="16"/>
              </w:rPr>
              <w:t>o.oz</w:t>
            </w:r>
            <w:proofErr w:type="spellEnd"/>
            <w:proofErr w:type="gram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siedzibą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Przemyskiej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15, 37-500 Jarosław.</w:t>
            </w:r>
          </w:p>
          <w:p w14:paraId="1D7E16E0" w14:textId="77777777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osobowe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celu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identyfikacji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weryfikacji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otrzymania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wkładu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śmierci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wypłaty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należnych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środków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prowadzenia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dokumentacji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dochodzenia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lub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obrony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roszczeń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094050A4" w14:textId="77777777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Podstawą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zgoda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wyrażona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formularzu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przepisy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ustawy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kasach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Statutu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MKZP.</w:t>
            </w:r>
          </w:p>
          <w:p w14:paraId="03625F13" w14:textId="77777777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4. Dane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mogą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zostać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pozyskane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bezpośrednio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od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albo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od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który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wskazał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ją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deklaracji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6FE617EB" w14:textId="77777777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5.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Odbiorcami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mogą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być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bank,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podmioty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zapewniające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obsługę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księgową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informatyczną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pocztową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albo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archiwizacyjną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organy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podstawie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przepisów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69307F2A" w14:textId="77777777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6. Dane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będą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przechowywane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czas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wymagany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przepisami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okres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niezbędny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rozliczenia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wypłaty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dochodzenia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lub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obrony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roszczeń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048B6493" w14:textId="77777777" w:rsidR="003E1319" w:rsidRPr="003E1319" w:rsidRDefault="003E1319" w:rsidP="006B2ACC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której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dotyczą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przysługuje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dostępu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sprostowania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żądania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ograniczenia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cofnięcia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zgody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zakresie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jakim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podstawą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zgoda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wniesienia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skargi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Prezesa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Urzędu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18B147D2" w14:textId="729E079B" w:rsidR="003E1319" w:rsidRPr="003E1319" w:rsidRDefault="003E1319" w:rsidP="006B2ACC">
            <w:pPr>
              <w:spacing w:after="0" w:line="240" w:lineRule="auto"/>
              <w:jc w:val="both"/>
              <w:rPr>
                <w:b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8.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Podanie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dobrowolne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niezbędne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wypłaty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wkładu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śmierci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MKZP.</w:t>
            </w:r>
          </w:p>
        </w:tc>
      </w:tr>
      <w:tr w:rsidR="001D26C1" w14:paraId="228B6D5A" w14:textId="77777777" w:rsidTr="002F7161">
        <w:trPr>
          <w:trHeight w:val="163"/>
          <w:jc w:val="center"/>
        </w:trPr>
        <w:tc>
          <w:tcPr>
            <w:tcW w:w="10765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09E09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B6E83">
              <w:rPr>
                <w:b/>
                <w:sz w:val="20"/>
                <w:szCs w:val="20"/>
              </w:rPr>
              <w:t>Część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C - Osoba </w:t>
            </w:r>
            <w:proofErr w:type="spellStart"/>
            <w:r w:rsidRPr="004B6E83">
              <w:rPr>
                <w:b/>
                <w:sz w:val="20"/>
                <w:szCs w:val="20"/>
              </w:rPr>
              <w:t>uprawniona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nr 1</w:t>
            </w:r>
          </w:p>
        </w:tc>
      </w:tr>
      <w:tr w:rsidR="001D26C1" w14:paraId="0E8222BC" w14:textId="77777777" w:rsidTr="004B6E83">
        <w:trPr>
          <w:trHeight w:val="170"/>
          <w:jc w:val="center"/>
        </w:trPr>
        <w:tc>
          <w:tcPr>
            <w:tcW w:w="4537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EE45E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 xml:space="preserve">Osoba </w:t>
            </w:r>
            <w:proofErr w:type="spellStart"/>
            <w:r w:rsidRPr="004B6E83">
              <w:rPr>
                <w:b/>
                <w:sz w:val="20"/>
                <w:szCs w:val="20"/>
              </w:rPr>
              <w:t>uprawniona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nr 1 - </w:t>
            </w:r>
            <w:proofErr w:type="spellStart"/>
            <w:r w:rsidRPr="004B6E83">
              <w:rPr>
                <w:b/>
                <w:sz w:val="20"/>
                <w:szCs w:val="20"/>
              </w:rPr>
              <w:t>imię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6E83">
              <w:rPr>
                <w:b/>
                <w:sz w:val="20"/>
                <w:szCs w:val="20"/>
              </w:rPr>
              <w:t>i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6E83">
              <w:rPr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62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BDFB6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0C1161C8" w14:textId="77777777" w:rsidTr="002F7161">
        <w:trPr>
          <w:trHeight w:val="34"/>
          <w:jc w:val="center"/>
        </w:trPr>
        <w:tc>
          <w:tcPr>
            <w:tcW w:w="4537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B4311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 xml:space="preserve">PESEL / </w:t>
            </w:r>
            <w:proofErr w:type="spellStart"/>
            <w:r w:rsidRPr="004B6E83">
              <w:rPr>
                <w:b/>
                <w:sz w:val="20"/>
                <w:szCs w:val="20"/>
              </w:rPr>
              <w:t>dokument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6E83">
              <w:rPr>
                <w:b/>
                <w:sz w:val="20"/>
                <w:szCs w:val="20"/>
              </w:rPr>
              <w:t>tożsamości</w:t>
            </w:r>
            <w:proofErr w:type="spellEnd"/>
          </w:p>
        </w:tc>
        <w:tc>
          <w:tcPr>
            <w:tcW w:w="62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8A290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46FA41B5" w14:textId="77777777" w:rsidTr="002F7161">
        <w:trPr>
          <w:trHeight w:val="181"/>
          <w:jc w:val="center"/>
        </w:trPr>
        <w:tc>
          <w:tcPr>
            <w:tcW w:w="4537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0E59D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 xml:space="preserve">Adres do </w:t>
            </w:r>
            <w:proofErr w:type="spellStart"/>
            <w:r w:rsidRPr="004B6E83">
              <w:rPr>
                <w:b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62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57519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3EAB4CA9" w14:textId="77777777" w:rsidTr="002F7161">
        <w:trPr>
          <w:trHeight w:val="46"/>
          <w:jc w:val="center"/>
        </w:trPr>
        <w:tc>
          <w:tcPr>
            <w:tcW w:w="4537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79FE3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B6E83">
              <w:rPr>
                <w:b/>
                <w:sz w:val="20"/>
                <w:szCs w:val="20"/>
              </w:rPr>
              <w:t>Telefon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/ e-mail</w:t>
            </w:r>
          </w:p>
        </w:tc>
        <w:tc>
          <w:tcPr>
            <w:tcW w:w="62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D86DA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33C26820" w14:textId="77777777" w:rsidTr="002F7161">
        <w:trPr>
          <w:trHeight w:val="15"/>
          <w:jc w:val="center"/>
        </w:trPr>
        <w:tc>
          <w:tcPr>
            <w:tcW w:w="4537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A8C5B6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B6E83">
              <w:rPr>
                <w:b/>
                <w:sz w:val="20"/>
                <w:szCs w:val="20"/>
              </w:rPr>
              <w:t>Numer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6E83">
              <w:rPr>
                <w:b/>
                <w:sz w:val="20"/>
                <w:szCs w:val="20"/>
              </w:rPr>
              <w:t>rachunku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6E83">
              <w:rPr>
                <w:b/>
                <w:sz w:val="20"/>
                <w:szCs w:val="20"/>
              </w:rPr>
              <w:t>płatniczego</w:t>
            </w:r>
            <w:proofErr w:type="spellEnd"/>
          </w:p>
        </w:tc>
        <w:tc>
          <w:tcPr>
            <w:tcW w:w="62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5BA8D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04DA8140" w14:textId="77777777" w:rsidTr="002F7161">
        <w:trPr>
          <w:trHeight w:val="15"/>
          <w:jc w:val="center"/>
        </w:trPr>
        <w:tc>
          <w:tcPr>
            <w:tcW w:w="4537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1503F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B6E83">
              <w:rPr>
                <w:b/>
                <w:sz w:val="20"/>
                <w:szCs w:val="20"/>
              </w:rPr>
              <w:t>Udział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we </w:t>
            </w:r>
            <w:proofErr w:type="spellStart"/>
            <w:r w:rsidRPr="004B6E83">
              <w:rPr>
                <w:b/>
                <w:sz w:val="20"/>
                <w:szCs w:val="20"/>
              </w:rPr>
              <w:t>wkładzie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po śmierci członka (%)</w:t>
            </w:r>
          </w:p>
        </w:tc>
        <w:tc>
          <w:tcPr>
            <w:tcW w:w="62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04958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DAAF7E" w14:textId="77777777" w:rsidR="004D3E22" w:rsidRDefault="004D3E22" w:rsidP="002F7161">
      <w:pPr>
        <w:spacing w:after="0" w:line="240" w:lineRule="auto"/>
        <w:rPr>
          <w:sz w:val="20"/>
          <w:szCs w:val="20"/>
        </w:rPr>
      </w:pPr>
    </w:p>
    <w:p w14:paraId="6488D3EA" w14:textId="6BADEFF0" w:rsidR="00F91377" w:rsidRPr="006A647F" w:rsidRDefault="00000000" w:rsidP="002F7161">
      <w:pPr>
        <w:spacing w:after="0" w:line="240" w:lineRule="auto"/>
        <w:rPr>
          <w:sz w:val="20"/>
          <w:szCs w:val="20"/>
        </w:rPr>
      </w:pPr>
      <w:proofErr w:type="gramStart"/>
      <w:r w:rsidRPr="006A647F">
        <w:rPr>
          <w:sz w:val="20"/>
          <w:szCs w:val="20"/>
        </w:rPr>
        <w:t>[ ]</w:t>
      </w:r>
      <w:proofErr w:type="gram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Wyrażam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zgodę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na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przetwarzanie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moich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danych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osobowych</w:t>
      </w:r>
      <w:proofErr w:type="spellEnd"/>
      <w:r w:rsidRPr="006A647F">
        <w:rPr>
          <w:sz w:val="20"/>
          <w:szCs w:val="20"/>
        </w:rPr>
        <w:t xml:space="preserve"> w </w:t>
      </w:r>
      <w:proofErr w:type="spellStart"/>
      <w:r w:rsidRPr="006A647F">
        <w:rPr>
          <w:sz w:val="20"/>
          <w:szCs w:val="20"/>
        </w:rPr>
        <w:t>celu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realizacji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wypłaty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wkładu</w:t>
      </w:r>
      <w:proofErr w:type="spellEnd"/>
      <w:r w:rsidRPr="006A647F">
        <w:rPr>
          <w:sz w:val="20"/>
          <w:szCs w:val="20"/>
        </w:rPr>
        <w:t xml:space="preserve"> po </w:t>
      </w:r>
      <w:proofErr w:type="spellStart"/>
      <w:r w:rsidRPr="006A647F">
        <w:rPr>
          <w:sz w:val="20"/>
          <w:szCs w:val="20"/>
        </w:rPr>
        <w:t>śmierci</w:t>
      </w:r>
      <w:proofErr w:type="spellEnd"/>
      <w:r w:rsidRPr="006A647F">
        <w:rPr>
          <w:sz w:val="20"/>
          <w:szCs w:val="20"/>
        </w:rPr>
        <w:t xml:space="preserve"> członka MKZP.</w:t>
      </w:r>
    </w:p>
    <w:p w14:paraId="7C65B6E2" w14:textId="77777777" w:rsidR="00F91377" w:rsidRDefault="00F91377" w:rsidP="006A181E">
      <w:pPr>
        <w:spacing w:after="0" w:line="240" w:lineRule="auto"/>
        <w:ind w:left="113"/>
      </w:pPr>
    </w:p>
    <w:tbl>
      <w:tblPr>
        <w:tblW w:w="10915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216"/>
        <w:gridCol w:w="1446"/>
      </w:tblGrid>
      <w:tr w:rsidR="001D26C1" w14:paraId="2E5D622D" w14:textId="77777777" w:rsidTr="004B6E83">
        <w:trPr>
          <w:gridAfter w:val="1"/>
          <w:wAfter w:w="1446" w:type="dxa"/>
          <w:jc w:val="center"/>
        </w:trPr>
        <w:tc>
          <w:tcPr>
            <w:tcW w:w="368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BF6E093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124E94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631143FF" w14:textId="77777777" w:rsidTr="004B6E83">
        <w:trPr>
          <w:gridAfter w:val="1"/>
          <w:wAfter w:w="1446" w:type="dxa"/>
          <w:jc w:val="center"/>
        </w:trPr>
        <w:tc>
          <w:tcPr>
            <w:tcW w:w="368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8C2D17" w14:textId="77777777" w:rsidR="001D26C1" w:rsidRPr="006A647F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proofErr w:type="spellStart"/>
            <w:r w:rsidRPr="006A647F">
              <w:rPr>
                <w:i/>
                <w:sz w:val="16"/>
                <w:szCs w:val="20"/>
              </w:rPr>
              <w:t>Miejscowość</w:t>
            </w:r>
            <w:proofErr w:type="spellEnd"/>
            <w:r w:rsidRPr="006A647F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6A647F">
              <w:rPr>
                <w:i/>
                <w:sz w:val="16"/>
                <w:szCs w:val="20"/>
              </w:rPr>
              <w:t>i</w:t>
            </w:r>
            <w:proofErr w:type="spellEnd"/>
            <w:r w:rsidRPr="006A647F">
              <w:rPr>
                <w:i/>
                <w:sz w:val="16"/>
                <w:szCs w:val="20"/>
              </w:rPr>
              <w:t xml:space="preserve"> data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FAAB5E7" w14:textId="77777777" w:rsidR="001D26C1" w:rsidRPr="006A647F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6A647F">
              <w:rPr>
                <w:i/>
                <w:sz w:val="16"/>
                <w:szCs w:val="20"/>
              </w:rPr>
              <w:t>Podpis osoby uprawnionej nr 1</w:t>
            </w:r>
          </w:p>
        </w:tc>
      </w:tr>
      <w:tr w:rsidR="001D26C1" w14:paraId="7AB7E46D" w14:textId="77777777" w:rsidTr="002F7161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trHeight w:val="2256"/>
          <w:jc w:val="center"/>
        </w:trPr>
        <w:tc>
          <w:tcPr>
            <w:tcW w:w="1091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DF21E" w14:textId="77777777" w:rsidR="009C1719" w:rsidRPr="003E1319" w:rsidRDefault="009C1719" w:rsidP="009C1719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Klauzula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informacyjna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dla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otrzymania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wkładu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śmierci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</w:p>
          <w:p w14:paraId="46BE33C0" w14:textId="0948F2D5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Administratorem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osobowych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Gospodarki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Komunalnej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Mieszkaniowej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323365">
              <w:rPr>
                <w:bCs/>
                <w:i/>
                <w:iCs/>
                <w:sz w:val="16"/>
                <w:szCs w:val="16"/>
              </w:rPr>
              <w:br/>
            </w:r>
            <w:r w:rsidRPr="003E1319">
              <w:rPr>
                <w:bCs/>
                <w:i/>
                <w:iCs/>
                <w:sz w:val="16"/>
                <w:szCs w:val="16"/>
              </w:rPr>
              <w:t xml:space="preserve">w Jarosławiu Sp. z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o.o.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siedzibą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Przemyskiej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15, 37-500 Jarosław.</w:t>
            </w:r>
          </w:p>
          <w:p w14:paraId="09D43833" w14:textId="77777777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osobowe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celu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identyfikacji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weryfikacji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otrzymania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wkładu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śmierci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wypłaty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należnych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środków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prowadzenia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dokumentacji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dochodzenia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lub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obrony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roszczeń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2D7CC223" w14:textId="77777777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Podstawą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zgoda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wyrażona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formularzu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przepisy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ustawy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kasach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Statutu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MKZP.</w:t>
            </w:r>
          </w:p>
          <w:p w14:paraId="263088BD" w14:textId="77777777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4. Dane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mogą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zostać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pozyskane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bezpośrednio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od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albo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od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który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wskazał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ją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deklaracji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2EFA9433" w14:textId="77777777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5.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Odbiorcami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mogą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być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bank,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podmioty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zapewniające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obsługę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księgową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informatyczną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pocztową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albo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archiwizacyjną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organy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uprawnione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podstawie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przepisów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5E1444B0" w14:textId="77777777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6. Dane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będą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przechowywane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czas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wymagany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przepisami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okres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niezbędny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rozliczenia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wypłaty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dochodzenia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lub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obrony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roszczeń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>.</w:t>
            </w:r>
          </w:p>
          <w:p w14:paraId="4A9BFDD0" w14:textId="77777777" w:rsidR="009C1719" w:rsidRPr="003E1319" w:rsidRDefault="009C1719" w:rsidP="00323365">
            <w:pPr>
              <w:spacing w:after="0" w:line="240" w:lineRule="auto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Osobie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której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dotyczą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przysługuje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prawo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dostępu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sprostowania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żądania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ograniczenia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cofnięcia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zgody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zakresie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jakim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podstawą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przetwarzania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zgoda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oraz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wniesienia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skargi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Prezesa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Urzędu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0877E5CF" w14:textId="5D64E14A" w:rsidR="001D26C1" w:rsidRDefault="009C1719" w:rsidP="00323365">
            <w:pPr>
              <w:spacing w:after="0" w:line="240" w:lineRule="auto"/>
              <w:jc w:val="both"/>
            </w:pPr>
            <w:r w:rsidRPr="003E1319">
              <w:rPr>
                <w:bCs/>
                <w:i/>
                <w:iCs/>
                <w:sz w:val="16"/>
                <w:szCs w:val="16"/>
              </w:rPr>
              <w:t xml:space="preserve">8.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Podanie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danych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dobrowolne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niezbędne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wypłaty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wkładu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śmierci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E1319">
              <w:rPr>
                <w:bCs/>
                <w:i/>
                <w:iCs/>
                <w:sz w:val="16"/>
                <w:szCs w:val="16"/>
              </w:rPr>
              <w:t>członka</w:t>
            </w:r>
            <w:proofErr w:type="spellEnd"/>
            <w:r w:rsidRPr="003E1319">
              <w:rPr>
                <w:bCs/>
                <w:i/>
                <w:iCs/>
                <w:sz w:val="16"/>
                <w:szCs w:val="16"/>
              </w:rPr>
              <w:t xml:space="preserve"> MKZP.</w:t>
            </w:r>
          </w:p>
        </w:tc>
      </w:tr>
      <w:tr w:rsidR="009C1719" w14:paraId="7F0C4088" w14:textId="77777777" w:rsidTr="004B6E8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1091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50276" w14:textId="7D14BB1F" w:rsidR="009C1719" w:rsidRPr="004B6E83" w:rsidRDefault="009C1719" w:rsidP="006A181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4B6E83">
              <w:rPr>
                <w:b/>
                <w:sz w:val="20"/>
                <w:szCs w:val="20"/>
              </w:rPr>
              <w:t>Część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D - Osoba </w:t>
            </w:r>
            <w:proofErr w:type="spellStart"/>
            <w:r w:rsidRPr="004B6E83">
              <w:rPr>
                <w:b/>
                <w:sz w:val="20"/>
                <w:szCs w:val="20"/>
              </w:rPr>
              <w:t>uprawniona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nr 2 (</w:t>
            </w:r>
            <w:proofErr w:type="spellStart"/>
            <w:r w:rsidRPr="004B6E83">
              <w:rPr>
                <w:b/>
                <w:sz w:val="20"/>
                <w:szCs w:val="20"/>
              </w:rPr>
              <w:t>opcjonalnie</w:t>
            </w:r>
            <w:proofErr w:type="spellEnd"/>
            <w:r w:rsidRPr="004B6E83">
              <w:rPr>
                <w:b/>
                <w:sz w:val="20"/>
                <w:szCs w:val="20"/>
              </w:rPr>
              <w:t>)</w:t>
            </w:r>
          </w:p>
        </w:tc>
      </w:tr>
      <w:tr w:rsidR="001D26C1" w14:paraId="390D05DC" w14:textId="77777777" w:rsidTr="004B6E8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253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32C92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 xml:space="preserve">Osoba </w:t>
            </w:r>
            <w:proofErr w:type="spellStart"/>
            <w:r w:rsidRPr="004B6E83">
              <w:rPr>
                <w:b/>
                <w:sz w:val="20"/>
                <w:szCs w:val="20"/>
              </w:rPr>
              <w:t>uprawniona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nr 2 - imię i nazwisko</w:t>
            </w:r>
          </w:p>
        </w:tc>
        <w:tc>
          <w:tcPr>
            <w:tcW w:w="666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1CA5D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34262F88" w14:textId="77777777" w:rsidTr="004B6E8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253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6ABFA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>PESEL / dokument tożsamości</w:t>
            </w:r>
          </w:p>
        </w:tc>
        <w:tc>
          <w:tcPr>
            <w:tcW w:w="666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0749A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4AD3FD06" w14:textId="77777777" w:rsidTr="002F7161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trHeight w:val="15"/>
          <w:jc w:val="center"/>
        </w:trPr>
        <w:tc>
          <w:tcPr>
            <w:tcW w:w="4253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A4A5A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 xml:space="preserve">Adres do </w:t>
            </w:r>
            <w:proofErr w:type="spellStart"/>
            <w:r w:rsidRPr="004B6E83">
              <w:rPr>
                <w:b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666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031F49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7A991231" w14:textId="77777777" w:rsidTr="004B6E8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253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EB049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B6E83">
              <w:rPr>
                <w:b/>
                <w:sz w:val="20"/>
                <w:szCs w:val="20"/>
              </w:rPr>
              <w:t>Telefon</w:t>
            </w:r>
            <w:proofErr w:type="spellEnd"/>
            <w:r w:rsidRPr="004B6E83">
              <w:rPr>
                <w:b/>
                <w:sz w:val="20"/>
                <w:szCs w:val="20"/>
              </w:rPr>
              <w:t xml:space="preserve"> / e-mail</w:t>
            </w:r>
          </w:p>
        </w:tc>
        <w:tc>
          <w:tcPr>
            <w:tcW w:w="666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DC9F1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13132837" w14:textId="77777777" w:rsidTr="004B6E8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253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5BD484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>Numer rachunku płatniczego</w:t>
            </w:r>
          </w:p>
        </w:tc>
        <w:tc>
          <w:tcPr>
            <w:tcW w:w="666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4A964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41CCB824" w14:textId="77777777" w:rsidTr="004B6E8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253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A7303" w14:textId="77777777" w:rsidR="001D26C1" w:rsidRPr="004B6E83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4B6E83">
              <w:rPr>
                <w:b/>
                <w:sz w:val="20"/>
                <w:szCs w:val="20"/>
              </w:rPr>
              <w:t>Udział we wkładzie po śmierci członka (%)</w:t>
            </w:r>
          </w:p>
        </w:tc>
        <w:tc>
          <w:tcPr>
            <w:tcW w:w="666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B1A4D" w14:textId="77777777" w:rsidR="001D26C1" w:rsidRPr="004B6E83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2E6CAA4" w14:textId="77777777" w:rsidR="004D3E22" w:rsidRDefault="004D3E22" w:rsidP="002F7161">
      <w:pPr>
        <w:spacing w:after="0" w:line="240" w:lineRule="auto"/>
        <w:rPr>
          <w:sz w:val="20"/>
          <w:szCs w:val="20"/>
        </w:rPr>
      </w:pPr>
    </w:p>
    <w:p w14:paraId="0A0E50AB" w14:textId="028B3E6F" w:rsidR="001D26C1" w:rsidRPr="006A647F" w:rsidRDefault="00000000" w:rsidP="002F7161">
      <w:pPr>
        <w:spacing w:after="0" w:line="240" w:lineRule="auto"/>
        <w:rPr>
          <w:sz w:val="20"/>
          <w:szCs w:val="20"/>
        </w:rPr>
      </w:pPr>
      <w:proofErr w:type="gramStart"/>
      <w:r w:rsidRPr="006A647F">
        <w:rPr>
          <w:sz w:val="20"/>
          <w:szCs w:val="20"/>
        </w:rPr>
        <w:t>[ ]</w:t>
      </w:r>
      <w:proofErr w:type="gram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Wyrażam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zgodę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na</w:t>
      </w:r>
      <w:proofErr w:type="spellEnd"/>
      <w:r w:rsidRPr="006A647F">
        <w:rPr>
          <w:sz w:val="20"/>
          <w:szCs w:val="20"/>
        </w:rPr>
        <w:t xml:space="preserve"> </w:t>
      </w:r>
      <w:proofErr w:type="spellStart"/>
      <w:r w:rsidRPr="006A647F">
        <w:rPr>
          <w:sz w:val="20"/>
          <w:szCs w:val="20"/>
        </w:rPr>
        <w:t>przetwarzanie</w:t>
      </w:r>
      <w:proofErr w:type="spellEnd"/>
      <w:r w:rsidRPr="006A647F">
        <w:rPr>
          <w:sz w:val="20"/>
          <w:szCs w:val="20"/>
        </w:rPr>
        <w:t xml:space="preserve"> moich danych osobowych w celu realizacji wypłaty wkładu po śmierci członka MKZP.</w:t>
      </w:r>
    </w:p>
    <w:p w14:paraId="623963D2" w14:textId="77777777" w:rsidR="001D26C1" w:rsidRDefault="001D26C1" w:rsidP="002F7161">
      <w:pPr>
        <w:spacing w:after="0" w:line="240" w:lineRule="auto"/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1D26C1" w14:paraId="641BA632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B755DE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65F2AC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001552A8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3C3B3B8" w14:textId="77777777" w:rsidR="001D26C1" w:rsidRPr="006A647F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6A647F">
              <w:rPr>
                <w:i/>
                <w:sz w:val="16"/>
                <w:szCs w:val="20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5D24E5E" w14:textId="77777777" w:rsidR="001D26C1" w:rsidRPr="006A647F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6A647F">
              <w:rPr>
                <w:i/>
                <w:sz w:val="16"/>
                <w:szCs w:val="20"/>
              </w:rPr>
              <w:t>Podpis osoby uprawnionej nr 2</w:t>
            </w:r>
          </w:p>
        </w:tc>
      </w:tr>
    </w:tbl>
    <w:p w14:paraId="29E05277" w14:textId="77777777" w:rsidR="004D3E22" w:rsidRDefault="004D3E22" w:rsidP="004D3E22">
      <w:pPr>
        <w:spacing w:after="0" w:line="240" w:lineRule="auto"/>
      </w:pPr>
    </w:p>
    <w:p w14:paraId="7733653B" w14:textId="77777777" w:rsidR="00330C71" w:rsidRDefault="00330C71" w:rsidP="004D3E22">
      <w:pPr>
        <w:spacing w:after="0" w:line="240" w:lineRule="auto"/>
      </w:pPr>
    </w:p>
    <w:p w14:paraId="4621C52B" w14:textId="77777777" w:rsidR="00A075D1" w:rsidRDefault="00A075D1" w:rsidP="004D3E22">
      <w:pPr>
        <w:spacing w:after="0" w:line="240" w:lineRule="auto"/>
        <w:jc w:val="center"/>
        <w:rPr>
          <w:b/>
          <w:color w:val="2F6B5F"/>
          <w:sz w:val="22"/>
        </w:rPr>
      </w:pPr>
    </w:p>
    <w:p w14:paraId="6B87AF29" w14:textId="691AD9C8" w:rsidR="001D26C1" w:rsidRDefault="00000000" w:rsidP="004D3E22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2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4F57AC55" w14:textId="77777777" w:rsidR="001D26C1" w:rsidRDefault="00000000" w:rsidP="00A22F55">
      <w:pPr>
        <w:spacing w:after="0" w:line="240" w:lineRule="auto"/>
        <w:jc w:val="center"/>
      </w:pPr>
      <w:r>
        <w:rPr>
          <w:b/>
          <w:color w:val="2F6B5F"/>
          <w:sz w:val="30"/>
        </w:rPr>
        <w:t>Wniosek członka w sprawach członkowskich</w:t>
      </w:r>
    </w:p>
    <w:p w14:paraId="1B1C5C6A" w14:textId="13BDDAB8" w:rsidR="001D26C1" w:rsidRPr="002D7544" w:rsidRDefault="00000000" w:rsidP="006A181E">
      <w:pPr>
        <w:spacing w:after="0" w:line="240" w:lineRule="auto"/>
        <w:rPr>
          <w:i/>
          <w:color w:val="555555"/>
          <w:sz w:val="16"/>
          <w:szCs w:val="18"/>
        </w:rPr>
      </w:pPr>
      <w:r w:rsidRPr="002D7544">
        <w:rPr>
          <w:i/>
          <w:color w:val="555555"/>
          <w:sz w:val="16"/>
          <w:szCs w:val="18"/>
        </w:rPr>
        <w:t xml:space="preserve">Formularz służy do aktualizacji danych, zmiany wkładu, zawieszenia wpłat wkładów, dalszego członkostwa po </w:t>
      </w:r>
      <w:proofErr w:type="spellStart"/>
      <w:r w:rsidRPr="002D7544">
        <w:rPr>
          <w:i/>
          <w:color w:val="555555"/>
          <w:sz w:val="16"/>
          <w:szCs w:val="18"/>
        </w:rPr>
        <w:t>przejściu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na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emeryturę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albo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rentę</w:t>
      </w:r>
      <w:proofErr w:type="spellEnd"/>
      <w:r w:rsidRPr="002D7544">
        <w:rPr>
          <w:i/>
          <w:color w:val="555555"/>
          <w:sz w:val="16"/>
          <w:szCs w:val="18"/>
        </w:rPr>
        <w:t xml:space="preserve">, </w:t>
      </w:r>
      <w:proofErr w:type="spellStart"/>
      <w:r w:rsidRPr="002D7544">
        <w:rPr>
          <w:i/>
          <w:color w:val="555555"/>
          <w:sz w:val="16"/>
          <w:szCs w:val="18"/>
        </w:rPr>
        <w:t>wcześniejszej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spłaty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pożyczki</w:t>
      </w:r>
      <w:proofErr w:type="spellEnd"/>
      <w:r w:rsidRPr="002D7544">
        <w:rPr>
          <w:i/>
          <w:color w:val="555555"/>
          <w:sz w:val="16"/>
          <w:szCs w:val="18"/>
        </w:rPr>
        <w:t xml:space="preserve">, </w:t>
      </w:r>
      <w:proofErr w:type="spellStart"/>
      <w:r w:rsidRPr="002D7544">
        <w:rPr>
          <w:i/>
          <w:color w:val="555555"/>
          <w:sz w:val="16"/>
          <w:szCs w:val="18"/>
        </w:rPr>
        <w:t>zmiany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harmonogramu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spłaty</w:t>
      </w:r>
      <w:proofErr w:type="spellEnd"/>
      <w:r w:rsidRPr="002D7544">
        <w:rPr>
          <w:i/>
          <w:color w:val="555555"/>
          <w:sz w:val="16"/>
          <w:szCs w:val="18"/>
        </w:rPr>
        <w:t xml:space="preserve">, </w:t>
      </w:r>
      <w:proofErr w:type="spellStart"/>
      <w:r w:rsidRPr="002D7544">
        <w:rPr>
          <w:i/>
          <w:color w:val="555555"/>
          <w:sz w:val="16"/>
          <w:szCs w:val="18"/>
        </w:rPr>
        <w:t>zmiany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osoby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uprawnionej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albo</w:t>
      </w:r>
      <w:proofErr w:type="spellEnd"/>
      <w:r w:rsidRPr="002D7544">
        <w:rPr>
          <w:i/>
          <w:color w:val="555555"/>
          <w:sz w:val="16"/>
          <w:szCs w:val="18"/>
        </w:rPr>
        <w:t xml:space="preserve"> </w:t>
      </w:r>
      <w:proofErr w:type="spellStart"/>
      <w:r w:rsidRPr="002D7544">
        <w:rPr>
          <w:i/>
          <w:color w:val="555555"/>
          <w:sz w:val="16"/>
          <w:szCs w:val="18"/>
        </w:rPr>
        <w:t>rezygnacji</w:t>
      </w:r>
      <w:proofErr w:type="spellEnd"/>
      <w:r w:rsidRPr="002D7544">
        <w:rPr>
          <w:i/>
          <w:color w:val="555555"/>
          <w:sz w:val="16"/>
          <w:szCs w:val="18"/>
        </w:rPr>
        <w:t xml:space="preserve"> z </w:t>
      </w:r>
      <w:proofErr w:type="spellStart"/>
      <w:r w:rsidRPr="002D7544">
        <w:rPr>
          <w:i/>
          <w:color w:val="555555"/>
          <w:sz w:val="16"/>
          <w:szCs w:val="18"/>
        </w:rPr>
        <w:t>członkostwa</w:t>
      </w:r>
      <w:proofErr w:type="spellEnd"/>
      <w:r w:rsidRPr="002D7544">
        <w:rPr>
          <w:i/>
          <w:color w:val="555555"/>
          <w:sz w:val="16"/>
          <w:szCs w:val="18"/>
        </w:rPr>
        <w:t>.</w:t>
      </w: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7195"/>
      </w:tblGrid>
      <w:tr w:rsidR="001D26C1" w14:paraId="0F9DF553" w14:textId="77777777" w:rsidTr="00B94E67">
        <w:trPr>
          <w:jc w:val="center"/>
        </w:trPr>
        <w:tc>
          <w:tcPr>
            <w:tcW w:w="10784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0DE5B" w14:textId="0EF61224" w:rsidR="002D7544" w:rsidRPr="00F91377" w:rsidRDefault="002D7544" w:rsidP="002D7544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Klauzula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informacyjna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 </w:t>
            </w:r>
          </w:p>
          <w:p w14:paraId="0EFF04EE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86CD6F4" w14:textId="1ABCEC6E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Jarosławiu Sp.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o.o</w:t>
            </w:r>
            <w:r w:rsidR="006B2ACC">
              <w:rPr>
                <w:i/>
                <w:iCs/>
                <w:sz w:val="16"/>
                <w:szCs w:val="16"/>
              </w:rPr>
              <w:t>.</w:t>
            </w:r>
            <w:proofErr w:type="spellEnd"/>
            <w:r w:rsidR="006B2ACC">
              <w:rPr>
                <w:i/>
                <w:iCs/>
                <w:sz w:val="16"/>
                <w:szCs w:val="16"/>
              </w:rPr>
              <w:t xml:space="preserve"> </w:t>
            </w:r>
            <w:r w:rsidRPr="00F91377">
              <w:rPr>
                <w:i/>
                <w:iCs/>
                <w:sz w:val="16"/>
                <w:szCs w:val="16"/>
              </w:rPr>
              <w:t xml:space="preserve">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327F4D32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przyjęcia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ewidencji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gromadzenia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wkładów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udzielania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8C148FC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pożyczek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zapomóg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0A19D2E0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1BBBA15C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082A12ED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członkostwa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 po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jego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ustaniu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5124D308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0CC0B7F2" w14:textId="77777777" w:rsidR="002D7544" w:rsidRPr="00F91377" w:rsidRDefault="002D7544" w:rsidP="006B2ACC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2A120030" w14:textId="585D70D1" w:rsidR="001D26C1" w:rsidRDefault="002D7544" w:rsidP="006B2ACC">
            <w:pPr>
              <w:spacing w:after="0" w:line="240" w:lineRule="auto"/>
              <w:jc w:val="both"/>
            </w:pPr>
            <w:r w:rsidRPr="00F91377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rozpoznania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wniosku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realizacji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członkowskich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MKZP.</w:t>
            </w:r>
          </w:p>
        </w:tc>
      </w:tr>
      <w:tr w:rsidR="00B94E67" w14:paraId="788B4B1A" w14:textId="77777777" w:rsidTr="00B94E67">
        <w:trPr>
          <w:jc w:val="center"/>
        </w:trPr>
        <w:tc>
          <w:tcPr>
            <w:tcW w:w="10784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2ED02" w14:textId="26FA00A9" w:rsidR="00B94E67" w:rsidRDefault="00B94E67" w:rsidP="006A181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A - Dane </w:t>
            </w:r>
            <w:proofErr w:type="spellStart"/>
            <w:r>
              <w:rPr>
                <w:b/>
              </w:rPr>
              <w:t>członka</w:t>
            </w:r>
            <w:proofErr w:type="spellEnd"/>
          </w:p>
        </w:tc>
      </w:tr>
      <w:tr w:rsidR="001D26C1" w14:paraId="76402093" w14:textId="77777777" w:rsidTr="00B94E67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D93A5C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0A0A7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2C94A4AB" w14:textId="77777777" w:rsidTr="00B94E67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E958D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PESEL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2BF64C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67F9A5C9" w14:textId="77777777" w:rsidTr="00B94E67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DEC8A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Pracodawca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E861B8" w14:textId="77777777" w:rsidR="001D26C1" w:rsidRDefault="00000000" w:rsidP="006A181E">
            <w:pPr>
              <w:spacing w:after="0" w:line="240" w:lineRule="auto"/>
            </w:pPr>
            <w:r>
              <w:t>PGKiM / JPK / emeryt / rencista</w:t>
            </w:r>
          </w:p>
        </w:tc>
      </w:tr>
      <w:tr w:rsidR="001D26C1" w14:paraId="4E5AF98C" w14:textId="77777777" w:rsidTr="00B94E67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9F6F8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Adres do korespondencji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477F6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4C131282" w14:textId="77777777" w:rsidTr="00B94E67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46041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Telefon / e-mail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D62C5" w14:textId="77777777" w:rsidR="001D26C1" w:rsidRDefault="001D26C1" w:rsidP="006A181E">
            <w:pPr>
              <w:spacing w:after="0" w:line="240" w:lineRule="auto"/>
            </w:pPr>
          </w:p>
        </w:tc>
      </w:tr>
    </w:tbl>
    <w:p w14:paraId="7D9E78A4" w14:textId="77777777" w:rsidR="001D26C1" w:rsidRDefault="00000000" w:rsidP="006A181E">
      <w:pPr>
        <w:spacing w:after="0" w:line="240" w:lineRule="auto"/>
      </w:pPr>
      <w:proofErr w:type="spellStart"/>
      <w:r>
        <w:rPr>
          <w:b/>
          <w:color w:val="2F6B5F"/>
          <w:sz w:val="22"/>
        </w:rPr>
        <w:t>Część</w:t>
      </w:r>
      <w:proofErr w:type="spellEnd"/>
      <w:r>
        <w:rPr>
          <w:b/>
          <w:color w:val="2F6B5F"/>
          <w:sz w:val="22"/>
        </w:rPr>
        <w:t xml:space="preserve"> B - </w:t>
      </w:r>
      <w:proofErr w:type="spellStart"/>
      <w:r>
        <w:rPr>
          <w:b/>
          <w:color w:val="2F6B5F"/>
          <w:sz w:val="22"/>
        </w:rPr>
        <w:t>Zakres</w:t>
      </w:r>
      <w:proofErr w:type="spellEnd"/>
      <w:r>
        <w:rPr>
          <w:b/>
          <w:color w:val="2F6B5F"/>
          <w:sz w:val="22"/>
        </w:rPr>
        <w:t xml:space="preserve"> wniosku</w:t>
      </w:r>
    </w:p>
    <w:p w14:paraId="43872257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aktualizacja danych osobowych lub kontaktowych</w:t>
      </w:r>
    </w:p>
    <w:p w14:paraId="323D39B3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zmiana wysokości miesięcznego wkładu członkowskiego</w:t>
      </w:r>
    </w:p>
    <w:p w14:paraId="71DB568D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czasowe zawieszenie wpłat wkładów członkowskich</w:t>
      </w:r>
    </w:p>
    <w:p w14:paraId="069446DA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dalsze członkostwo po przejściu na emeryturę albo rentę</w:t>
      </w:r>
    </w:p>
    <w:p w14:paraId="016ED4C4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wcześniejsza spłata pożyczki w całości albo w części</w:t>
      </w:r>
    </w:p>
    <w:p w14:paraId="13E52631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zmiana harmonogramu spłaty albo czasowe zawieszenie spłaty rat pożyczki</w:t>
      </w:r>
    </w:p>
    <w:p w14:paraId="58F6E81D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rezygnacja z członkostwa w MKZP</w:t>
      </w:r>
    </w:p>
    <w:p w14:paraId="13337C5D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zmiana osoby uprawnionej do otrzymania wkładu po śmierci członka</w:t>
      </w:r>
    </w:p>
    <w:p w14:paraId="3936B315" w14:textId="77777777" w:rsidR="001D26C1" w:rsidRDefault="00000000" w:rsidP="006A181E">
      <w:pPr>
        <w:spacing w:after="0" w:line="240" w:lineRule="auto"/>
      </w:pPr>
      <w:proofErr w:type="gramStart"/>
      <w:r>
        <w:t>[ ]</w:t>
      </w:r>
      <w:proofErr w:type="gramEnd"/>
      <w:r>
        <w:t xml:space="preserve"> inne: ........................................................................................................</w:t>
      </w:r>
    </w:p>
    <w:tbl>
      <w:tblPr>
        <w:tblW w:w="10792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10792"/>
      </w:tblGrid>
      <w:tr w:rsidR="001D26C1" w14:paraId="65F5BA0B" w14:textId="77777777" w:rsidTr="00F87EF7">
        <w:trPr>
          <w:jc w:val="center"/>
        </w:trPr>
        <w:tc>
          <w:tcPr>
            <w:tcW w:w="1079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1086C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C - </w:t>
            </w:r>
            <w:proofErr w:type="spellStart"/>
            <w:r>
              <w:rPr>
                <w:b/>
              </w:rPr>
              <w:t>Treść</w:t>
            </w:r>
            <w:proofErr w:type="spellEnd"/>
            <w:r>
              <w:rPr>
                <w:b/>
              </w:rPr>
              <w:t xml:space="preserve"> wniosku</w:t>
            </w:r>
          </w:p>
          <w:p w14:paraId="2B2CB7E8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</w:t>
            </w:r>
          </w:p>
          <w:p w14:paraId="6D97FA40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</w:t>
            </w:r>
          </w:p>
          <w:p w14:paraId="7A685837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</w:t>
            </w:r>
          </w:p>
          <w:p w14:paraId="100D36A3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</w:t>
            </w:r>
          </w:p>
        </w:tc>
      </w:tr>
    </w:tbl>
    <w:p w14:paraId="1EEF25FE" w14:textId="77777777" w:rsidR="00A57811" w:rsidRDefault="00A57811" w:rsidP="006A181E">
      <w:pPr>
        <w:spacing w:after="0" w:line="240" w:lineRule="auto"/>
        <w:ind w:left="113"/>
      </w:pPr>
    </w:p>
    <w:p w14:paraId="57914DA0" w14:textId="77777777" w:rsidR="001D26C1" w:rsidRDefault="00000000" w:rsidP="006A181E">
      <w:pPr>
        <w:spacing w:after="0" w:line="240" w:lineRule="auto"/>
        <w:ind w:left="113"/>
      </w:pPr>
      <w:proofErr w:type="gramStart"/>
      <w:r>
        <w:t>[ ]</w:t>
      </w:r>
      <w:proofErr w:type="gramEnd"/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danych osobowych w zakresie niezbędnym do rozpoznania wniosku.</w:t>
      </w:r>
    </w:p>
    <w:p w14:paraId="7C5BD07B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1D26C1" w14:paraId="1AB3CDD4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5A0B52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7146BE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5715DB25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EEBF995" w14:textId="77777777" w:rsidR="001D26C1" w:rsidRDefault="00000000" w:rsidP="006A181E">
            <w:pPr>
              <w:spacing w:after="0" w:line="240" w:lineRule="auto"/>
              <w:jc w:val="center"/>
            </w:pPr>
            <w:r>
              <w:rPr>
                <w:i/>
                <w:sz w:val="18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D2B27B" w14:textId="77777777" w:rsidR="001D26C1" w:rsidRDefault="00000000" w:rsidP="006A181E">
            <w:pPr>
              <w:spacing w:after="0" w:line="240" w:lineRule="auto"/>
              <w:jc w:val="center"/>
            </w:pPr>
            <w:r>
              <w:rPr>
                <w:i/>
                <w:sz w:val="18"/>
              </w:rPr>
              <w:t>Podpis członka</w:t>
            </w:r>
          </w:p>
        </w:tc>
      </w:tr>
    </w:tbl>
    <w:p w14:paraId="7C84F8B3" w14:textId="77777777" w:rsidR="001D26C1" w:rsidRDefault="001D26C1" w:rsidP="006A181E">
      <w:pPr>
        <w:spacing w:after="0" w:line="240" w:lineRule="auto"/>
      </w:pPr>
    </w:p>
    <w:tbl>
      <w:tblPr>
        <w:tblW w:w="10815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7195"/>
      </w:tblGrid>
      <w:tr w:rsidR="001D26C1" w14:paraId="5683E907" w14:textId="77777777" w:rsidTr="00732FB1">
        <w:trPr>
          <w:jc w:val="center"/>
        </w:trPr>
        <w:tc>
          <w:tcPr>
            <w:tcW w:w="10815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5D833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Wypełnia</w:t>
            </w:r>
            <w:proofErr w:type="spellEnd"/>
            <w:r>
              <w:rPr>
                <w:b/>
              </w:rPr>
              <w:t xml:space="preserve"> MKZP</w:t>
            </w:r>
          </w:p>
        </w:tc>
      </w:tr>
      <w:tr w:rsidR="001D26C1" w14:paraId="4BA4B758" w14:textId="77777777" w:rsidTr="00732FB1">
        <w:trPr>
          <w:jc w:val="center"/>
        </w:trPr>
        <w:tc>
          <w:tcPr>
            <w:tcW w:w="36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F9CD8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Wniosek rozpatrzono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0C224" w14:textId="77777777" w:rsidR="001D26C1" w:rsidRDefault="00000000" w:rsidP="006A181E">
            <w:pPr>
              <w:spacing w:after="0" w:line="240" w:lineRule="auto"/>
            </w:pPr>
            <w:r>
              <w:t>pozytywnie / negatywnie</w:t>
            </w:r>
          </w:p>
        </w:tc>
      </w:tr>
      <w:tr w:rsidR="001D26C1" w14:paraId="294ADBEF" w14:textId="77777777" w:rsidTr="00732FB1">
        <w:trPr>
          <w:jc w:val="center"/>
        </w:trPr>
        <w:tc>
          <w:tcPr>
            <w:tcW w:w="36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A83C3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i data uchwały Zarządu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D8CAE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</w:t>
            </w:r>
          </w:p>
        </w:tc>
      </w:tr>
      <w:tr w:rsidR="001112F8" w14:paraId="228B43F4" w14:textId="77777777" w:rsidTr="00732FB1">
        <w:trPr>
          <w:jc w:val="center"/>
        </w:trPr>
        <w:tc>
          <w:tcPr>
            <w:tcW w:w="36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428CE" w14:textId="77777777" w:rsidR="001112F8" w:rsidRDefault="001112F8" w:rsidP="001112F8">
            <w:pPr>
              <w:spacing w:after="0" w:line="240" w:lineRule="auto"/>
            </w:pPr>
            <w:proofErr w:type="spellStart"/>
            <w:r>
              <w:rPr>
                <w:b/>
              </w:rPr>
              <w:t>Adnotacja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obsługi</w:t>
            </w:r>
            <w:proofErr w:type="spellEnd"/>
            <w:r>
              <w:rPr>
                <w:b/>
              </w:rPr>
              <w:t xml:space="preserve"> MKZP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3F9DD" w14:textId="77777777" w:rsidR="001112F8" w:rsidRDefault="001112F8" w:rsidP="001112F8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............................................</w:t>
            </w:r>
          </w:p>
          <w:p w14:paraId="6269F80D" w14:textId="77777777" w:rsidR="001112F8" w:rsidRDefault="001112F8" w:rsidP="001112F8">
            <w:pPr>
              <w:spacing w:after="0" w:line="240" w:lineRule="auto"/>
            </w:pPr>
          </w:p>
          <w:p w14:paraId="46FE3D87" w14:textId="5A15C5D9" w:rsidR="001112F8" w:rsidRDefault="001112F8" w:rsidP="001112F8">
            <w:pPr>
              <w:spacing w:after="0" w:line="240" w:lineRule="auto"/>
            </w:pPr>
          </w:p>
        </w:tc>
      </w:tr>
    </w:tbl>
    <w:p w14:paraId="2F551404" w14:textId="77777777" w:rsidR="00CB2F4C" w:rsidRDefault="00CB2F4C" w:rsidP="001112F8">
      <w:pPr>
        <w:spacing w:after="0" w:line="240" w:lineRule="auto"/>
        <w:rPr>
          <w:b/>
          <w:color w:val="2F6B5F"/>
          <w:sz w:val="22"/>
        </w:rPr>
      </w:pPr>
    </w:p>
    <w:p w14:paraId="2D4ACBFE" w14:textId="77777777" w:rsidR="003736FB" w:rsidRDefault="003736FB" w:rsidP="002D7544">
      <w:pPr>
        <w:spacing w:after="0" w:line="240" w:lineRule="auto"/>
        <w:jc w:val="center"/>
        <w:rPr>
          <w:b/>
          <w:color w:val="2F6B5F"/>
          <w:sz w:val="22"/>
        </w:rPr>
      </w:pPr>
    </w:p>
    <w:p w14:paraId="067E6FCD" w14:textId="00BEA84A" w:rsidR="001D26C1" w:rsidRDefault="00000000" w:rsidP="002D7544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3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3B93ADCA" w14:textId="7B540D47" w:rsidR="001D26C1" w:rsidRDefault="00000000" w:rsidP="00FF1E7B">
      <w:pPr>
        <w:spacing w:after="0" w:line="240" w:lineRule="auto"/>
        <w:jc w:val="center"/>
      </w:pPr>
      <w:r>
        <w:rPr>
          <w:b/>
          <w:color w:val="2F6B5F"/>
          <w:sz w:val="30"/>
        </w:rPr>
        <w:t xml:space="preserve">Wniosek o </w:t>
      </w:r>
      <w:proofErr w:type="spellStart"/>
      <w:r>
        <w:rPr>
          <w:b/>
          <w:color w:val="2F6B5F"/>
          <w:sz w:val="30"/>
        </w:rPr>
        <w:t>udzielenie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pożyczki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ratalnej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wraz</w:t>
      </w:r>
      <w:proofErr w:type="spellEnd"/>
      <w:r>
        <w:rPr>
          <w:b/>
          <w:color w:val="2F6B5F"/>
          <w:sz w:val="30"/>
        </w:rPr>
        <w:t xml:space="preserve"> z </w:t>
      </w:r>
      <w:proofErr w:type="spellStart"/>
      <w:r>
        <w:rPr>
          <w:b/>
          <w:color w:val="2F6B5F"/>
          <w:sz w:val="30"/>
        </w:rPr>
        <w:t>oświadczeniami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poręczycieli</w:t>
      </w:r>
      <w:proofErr w:type="spellEnd"/>
    </w:p>
    <w:p w14:paraId="40430FEA" w14:textId="2EBBC687" w:rsidR="001D26C1" w:rsidRPr="00110D22" w:rsidRDefault="008134A6" w:rsidP="008134A6">
      <w:pPr>
        <w:spacing w:after="0" w:line="240" w:lineRule="auto"/>
        <w:jc w:val="center"/>
        <w:rPr>
          <w:i/>
          <w:color w:val="555555"/>
          <w:sz w:val="16"/>
          <w:szCs w:val="18"/>
        </w:rPr>
      </w:pPr>
      <w:proofErr w:type="spellStart"/>
      <w:r w:rsidRPr="00110D22">
        <w:rPr>
          <w:i/>
          <w:color w:val="555555"/>
          <w:sz w:val="16"/>
          <w:szCs w:val="18"/>
        </w:rPr>
        <w:t>Pożyczka</w:t>
      </w:r>
      <w:proofErr w:type="spellEnd"/>
      <w:r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Pr="00110D22">
        <w:rPr>
          <w:i/>
          <w:color w:val="555555"/>
          <w:sz w:val="16"/>
          <w:szCs w:val="18"/>
        </w:rPr>
        <w:t>ratalna</w:t>
      </w:r>
      <w:proofErr w:type="spellEnd"/>
      <w:r w:rsidRPr="00110D22">
        <w:rPr>
          <w:i/>
          <w:color w:val="555555"/>
          <w:sz w:val="16"/>
          <w:szCs w:val="18"/>
        </w:rPr>
        <w:t xml:space="preserve">: do 10 000 </w:t>
      </w:r>
      <w:proofErr w:type="spellStart"/>
      <w:r w:rsidRPr="00110D22">
        <w:rPr>
          <w:i/>
          <w:color w:val="555555"/>
          <w:sz w:val="16"/>
          <w:szCs w:val="18"/>
        </w:rPr>
        <w:t>zł</w:t>
      </w:r>
      <w:proofErr w:type="spellEnd"/>
      <w:r w:rsidRPr="00110D22">
        <w:rPr>
          <w:i/>
          <w:color w:val="555555"/>
          <w:sz w:val="16"/>
          <w:szCs w:val="18"/>
        </w:rPr>
        <w:t xml:space="preserve">, do 12 rat </w:t>
      </w:r>
      <w:proofErr w:type="spellStart"/>
      <w:r w:rsidRPr="00110D22">
        <w:rPr>
          <w:i/>
          <w:color w:val="555555"/>
          <w:sz w:val="16"/>
          <w:szCs w:val="18"/>
        </w:rPr>
        <w:t>dla</w:t>
      </w:r>
      <w:proofErr w:type="spellEnd"/>
      <w:r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Pr="00110D22">
        <w:rPr>
          <w:i/>
          <w:color w:val="555555"/>
          <w:sz w:val="16"/>
          <w:szCs w:val="18"/>
        </w:rPr>
        <w:t>kwoty</w:t>
      </w:r>
      <w:proofErr w:type="spellEnd"/>
      <w:r w:rsidRPr="00110D22">
        <w:rPr>
          <w:i/>
          <w:color w:val="555555"/>
          <w:sz w:val="16"/>
          <w:szCs w:val="18"/>
        </w:rPr>
        <w:t xml:space="preserve"> do 4 000 </w:t>
      </w:r>
      <w:proofErr w:type="spellStart"/>
      <w:r w:rsidRPr="00110D22">
        <w:rPr>
          <w:i/>
          <w:color w:val="555555"/>
          <w:sz w:val="16"/>
          <w:szCs w:val="18"/>
        </w:rPr>
        <w:t>zł</w:t>
      </w:r>
      <w:proofErr w:type="spellEnd"/>
      <w:r w:rsidRPr="00110D22">
        <w:rPr>
          <w:i/>
          <w:color w:val="555555"/>
          <w:sz w:val="16"/>
          <w:szCs w:val="18"/>
        </w:rPr>
        <w:t xml:space="preserve">, do 24 rat </w:t>
      </w:r>
      <w:proofErr w:type="spellStart"/>
      <w:r w:rsidRPr="00110D22">
        <w:rPr>
          <w:i/>
          <w:color w:val="555555"/>
          <w:sz w:val="16"/>
          <w:szCs w:val="18"/>
        </w:rPr>
        <w:t>dla</w:t>
      </w:r>
      <w:proofErr w:type="spellEnd"/>
      <w:r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Pr="00110D22">
        <w:rPr>
          <w:i/>
          <w:color w:val="555555"/>
          <w:sz w:val="16"/>
          <w:szCs w:val="18"/>
        </w:rPr>
        <w:t>kwoty</w:t>
      </w:r>
      <w:proofErr w:type="spellEnd"/>
      <w:r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Pr="00110D22">
        <w:rPr>
          <w:i/>
          <w:color w:val="555555"/>
          <w:sz w:val="16"/>
          <w:szCs w:val="18"/>
        </w:rPr>
        <w:t>powyżej</w:t>
      </w:r>
      <w:proofErr w:type="spellEnd"/>
      <w:r w:rsidRPr="00110D22">
        <w:rPr>
          <w:i/>
          <w:color w:val="555555"/>
          <w:sz w:val="16"/>
          <w:szCs w:val="18"/>
        </w:rPr>
        <w:t xml:space="preserve"> 4 000 </w:t>
      </w:r>
      <w:proofErr w:type="spellStart"/>
      <w:r w:rsidRPr="00110D22">
        <w:rPr>
          <w:i/>
          <w:color w:val="555555"/>
          <w:sz w:val="16"/>
          <w:szCs w:val="18"/>
        </w:rPr>
        <w:t>zł</w:t>
      </w:r>
      <w:proofErr w:type="spellEnd"/>
      <w:r w:rsidRPr="00110D22">
        <w:rPr>
          <w:i/>
          <w:color w:val="555555"/>
          <w:sz w:val="16"/>
          <w:szCs w:val="18"/>
        </w:rPr>
        <w:t xml:space="preserve"> do 10 000 </w:t>
      </w:r>
      <w:proofErr w:type="spellStart"/>
      <w:r w:rsidRPr="00110D22">
        <w:rPr>
          <w:i/>
          <w:color w:val="555555"/>
          <w:sz w:val="16"/>
          <w:szCs w:val="18"/>
        </w:rPr>
        <w:t>zł</w:t>
      </w:r>
      <w:proofErr w:type="spellEnd"/>
      <w:r w:rsidRPr="00110D22">
        <w:rPr>
          <w:i/>
          <w:color w:val="555555"/>
          <w:sz w:val="16"/>
          <w:szCs w:val="18"/>
        </w:rPr>
        <w:t xml:space="preserve">, </w:t>
      </w:r>
      <w:proofErr w:type="spellStart"/>
      <w:r w:rsidRPr="00110D22">
        <w:rPr>
          <w:i/>
          <w:color w:val="555555"/>
          <w:sz w:val="16"/>
          <w:szCs w:val="18"/>
        </w:rPr>
        <w:t>minimalny</w:t>
      </w:r>
      <w:proofErr w:type="spellEnd"/>
      <w:r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Pr="00110D22">
        <w:rPr>
          <w:i/>
          <w:color w:val="555555"/>
          <w:sz w:val="16"/>
          <w:szCs w:val="18"/>
        </w:rPr>
        <w:t>wkład</w:t>
      </w:r>
      <w:proofErr w:type="spellEnd"/>
      <w:r w:rsidRPr="00110D22">
        <w:rPr>
          <w:i/>
          <w:color w:val="555555"/>
          <w:sz w:val="16"/>
          <w:szCs w:val="18"/>
        </w:rPr>
        <w:t xml:space="preserve"> 30%. </w:t>
      </w: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6371"/>
        <w:gridCol w:w="8"/>
        <w:gridCol w:w="4255"/>
        <w:gridCol w:w="8"/>
      </w:tblGrid>
      <w:tr w:rsidR="001D26C1" w14:paraId="3E0E5665" w14:textId="77777777" w:rsidTr="008134A6">
        <w:trPr>
          <w:jc w:val="center"/>
        </w:trPr>
        <w:tc>
          <w:tcPr>
            <w:tcW w:w="10642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1320F" w14:textId="2AD4619C" w:rsidR="008134A6" w:rsidRPr="00F91377" w:rsidRDefault="008134A6" w:rsidP="008134A6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Klauzula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informacyjna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 </w:t>
            </w:r>
          </w:p>
          <w:p w14:paraId="5ABA37D3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34FC7358" w14:textId="4E988136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Jarosławiu Sp.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53E1BAB4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przyjęcia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ewidencji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gromadzenia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wkładów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udzielania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5C46D06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pożyczek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zapomóg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2B974CA8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66649BD3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3CBAE2D7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członkostwa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 po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jego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ustaniu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689D2F3D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712A2EE5" w14:textId="77777777" w:rsidR="008134A6" w:rsidRPr="00F91377" w:rsidRDefault="008134A6" w:rsidP="0032336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67C65095" w14:textId="7A55EB11" w:rsidR="001D26C1" w:rsidRDefault="008134A6" w:rsidP="00323365">
            <w:pPr>
              <w:spacing w:after="0" w:line="240" w:lineRule="auto"/>
              <w:jc w:val="both"/>
            </w:pPr>
            <w:r w:rsidRPr="00F91377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rozpoznania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wniosku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realizacji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członkowskich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MKZP.</w:t>
            </w:r>
          </w:p>
        </w:tc>
      </w:tr>
      <w:tr w:rsidR="008134A6" w14:paraId="2B1CDCB2" w14:textId="77777777" w:rsidTr="008134A6">
        <w:trPr>
          <w:jc w:val="center"/>
        </w:trPr>
        <w:tc>
          <w:tcPr>
            <w:tcW w:w="10642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426B0" w14:textId="2244FBFE" w:rsidR="008134A6" w:rsidRPr="0011234B" w:rsidRDefault="008134A6" w:rsidP="006A181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11234B">
              <w:rPr>
                <w:b/>
                <w:sz w:val="20"/>
                <w:szCs w:val="20"/>
              </w:rPr>
              <w:t>Część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A - Dane </w:t>
            </w:r>
            <w:proofErr w:type="spellStart"/>
            <w:r w:rsidRPr="0011234B">
              <w:rPr>
                <w:b/>
                <w:sz w:val="20"/>
                <w:szCs w:val="20"/>
              </w:rPr>
              <w:t>członka</w:t>
            </w:r>
            <w:proofErr w:type="spellEnd"/>
          </w:p>
        </w:tc>
      </w:tr>
      <w:tr w:rsidR="001D26C1" w14:paraId="1374538C" w14:textId="77777777" w:rsidTr="008134A6">
        <w:trPr>
          <w:jc w:val="center"/>
        </w:trPr>
        <w:tc>
          <w:tcPr>
            <w:tcW w:w="63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53A9B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234B">
              <w:rPr>
                <w:b/>
                <w:sz w:val="20"/>
                <w:szCs w:val="20"/>
              </w:rPr>
              <w:t>Imię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34B">
              <w:rPr>
                <w:b/>
                <w:sz w:val="20"/>
                <w:szCs w:val="20"/>
              </w:rPr>
              <w:t>i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34B">
              <w:rPr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624F4" w14:textId="77777777" w:rsidR="001D26C1" w:rsidRPr="0011234B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5BD547D1" w14:textId="77777777" w:rsidTr="008134A6">
        <w:trPr>
          <w:jc w:val="center"/>
        </w:trPr>
        <w:tc>
          <w:tcPr>
            <w:tcW w:w="63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5F075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6A71A" w14:textId="77777777" w:rsidR="001D26C1" w:rsidRPr="0011234B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756C39C0" w14:textId="77777777" w:rsidTr="008134A6">
        <w:trPr>
          <w:jc w:val="center"/>
        </w:trPr>
        <w:tc>
          <w:tcPr>
            <w:tcW w:w="63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0FFAF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Status członka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D9F7D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sz w:val="20"/>
                <w:szCs w:val="20"/>
              </w:rPr>
              <w:t>pracownik / emeryt / rencista</w:t>
            </w:r>
          </w:p>
        </w:tc>
      </w:tr>
      <w:tr w:rsidR="001D26C1" w14:paraId="44AC5232" w14:textId="77777777" w:rsidTr="008134A6">
        <w:trPr>
          <w:jc w:val="center"/>
        </w:trPr>
        <w:tc>
          <w:tcPr>
            <w:tcW w:w="63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F0758E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Pracodawca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ABDB3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sz w:val="20"/>
                <w:szCs w:val="20"/>
              </w:rPr>
              <w:t>PGKiM / JPK</w:t>
            </w:r>
          </w:p>
        </w:tc>
      </w:tr>
      <w:tr w:rsidR="001D26C1" w14:paraId="5CFEFF00" w14:textId="77777777" w:rsidTr="008134A6">
        <w:trPr>
          <w:jc w:val="center"/>
        </w:trPr>
        <w:tc>
          <w:tcPr>
            <w:tcW w:w="63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DA1DA9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Telefon / e-mail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B09989" w14:textId="77777777" w:rsidR="001D26C1" w:rsidRPr="0011234B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5BC9035B" w14:textId="77777777" w:rsidTr="008134A6">
        <w:trPr>
          <w:jc w:val="center"/>
        </w:trPr>
        <w:tc>
          <w:tcPr>
            <w:tcW w:w="63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981DC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Numer rachunku płatniczego do wypłaty / wypłata gotówkowa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7AD1C" w14:textId="77777777" w:rsidR="001D26C1" w:rsidRPr="0011234B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3137EEC8" w14:textId="77777777" w:rsidTr="009D4E2C">
        <w:trPr>
          <w:gridAfter w:val="1"/>
          <w:wAfter w:w="8" w:type="dxa"/>
          <w:jc w:val="center"/>
        </w:trPr>
        <w:tc>
          <w:tcPr>
            <w:tcW w:w="10634" w:type="dxa"/>
            <w:gridSpan w:val="3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618F3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234B">
              <w:rPr>
                <w:b/>
                <w:sz w:val="20"/>
                <w:szCs w:val="20"/>
              </w:rPr>
              <w:t>Część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B - </w:t>
            </w:r>
            <w:proofErr w:type="spellStart"/>
            <w:r w:rsidRPr="0011234B">
              <w:rPr>
                <w:b/>
                <w:sz w:val="20"/>
                <w:szCs w:val="20"/>
              </w:rPr>
              <w:t>Parametry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34B">
              <w:rPr>
                <w:b/>
                <w:sz w:val="20"/>
                <w:szCs w:val="20"/>
              </w:rPr>
              <w:t>wnioskowanego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34B">
              <w:rPr>
                <w:b/>
                <w:sz w:val="20"/>
                <w:szCs w:val="20"/>
              </w:rPr>
              <w:t>świadczenia</w:t>
            </w:r>
            <w:proofErr w:type="spellEnd"/>
          </w:p>
        </w:tc>
      </w:tr>
      <w:tr w:rsidR="001D26C1" w14:paraId="72E6D417" w14:textId="77777777" w:rsidTr="009D4E2C">
        <w:trPr>
          <w:gridAfter w:val="1"/>
          <w:wAfter w:w="8" w:type="dxa"/>
          <w:jc w:val="center"/>
        </w:trPr>
        <w:tc>
          <w:tcPr>
            <w:tcW w:w="637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03397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234B">
              <w:rPr>
                <w:b/>
                <w:sz w:val="20"/>
                <w:szCs w:val="20"/>
              </w:rPr>
              <w:t>Rodzaj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1234B">
              <w:rPr>
                <w:b/>
                <w:sz w:val="20"/>
                <w:szCs w:val="20"/>
              </w:rPr>
              <w:t>świadczenia</w:t>
            </w:r>
            <w:proofErr w:type="spellEnd"/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805E4" w14:textId="0BE5A520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sz w:val="20"/>
                <w:szCs w:val="20"/>
              </w:rPr>
              <w:t xml:space="preserve">pożyczka ratalna </w:t>
            </w:r>
          </w:p>
        </w:tc>
      </w:tr>
      <w:tr w:rsidR="001D26C1" w14:paraId="464E4B8D" w14:textId="77777777" w:rsidTr="009D4E2C">
        <w:trPr>
          <w:gridAfter w:val="1"/>
          <w:wAfter w:w="8" w:type="dxa"/>
          <w:jc w:val="center"/>
        </w:trPr>
        <w:tc>
          <w:tcPr>
            <w:tcW w:w="637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37583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Kwota wnioskowana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9FDF82" w14:textId="77777777" w:rsidR="001D26C1" w:rsidRPr="0011234B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25BCEA12" w14:textId="77777777" w:rsidTr="009D4E2C">
        <w:trPr>
          <w:gridAfter w:val="1"/>
          <w:wAfter w:w="8" w:type="dxa"/>
          <w:jc w:val="center"/>
        </w:trPr>
        <w:tc>
          <w:tcPr>
            <w:tcW w:w="637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54B72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Liczba rat (dotyczy pożyczki ratalnej)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C2B7A" w14:textId="77777777" w:rsidR="001D26C1" w:rsidRPr="0011234B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21998201" w14:textId="77777777" w:rsidTr="009D4E2C">
        <w:trPr>
          <w:gridAfter w:val="1"/>
          <w:wAfter w:w="8" w:type="dxa"/>
          <w:jc w:val="center"/>
        </w:trPr>
        <w:tc>
          <w:tcPr>
            <w:tcW w:w="637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C8D07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Sposób spłaty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B333C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sz w:val="20"/>
                <w:szCs w:val="20"/>
              </w:rPr>
              <w:t>potrącenie / przelew / gotówka</w:t>
            </w:r>
          </w:p>
        </w:tc>
      </w:tr>
      <w:tr w:rsidR="001D26C1" w14:paraId="776EB661" w14:textId="77777777" w:rsidTr="009D4E2C">
        <w:trPr>
          <w:gridAfter w:val="1"/>
          <w:wAfter w:w="8" w:type="dxa"/>
          <w:jc w:val="center"/>
        </w:trPr>
        <w:tc>
          <w:tcPr>
            <w:tcW w:w="637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1D27EC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b/>
                <w:sz w:val="20"/>
                <w:szCs w:val="20"/>
              </w:rPr>
              <w:t>Czy pożyczka przekracza wysokość wkładu członkowskiego</w:t>
            </w:r>
          </w:p>
        </w:tc>
        <w:tc>
          <w:tcPr>
            <w:tcW w:w="4263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914E1F" w14:textId="77777777" w:rsidR="001D26C1" w:rsidRPr="0011234B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1234B">
              <w:rPr>
                <w:sz w:val="20"/>
                <w:szCs w:val="20"/>
              </w:rPr>
              <w:t>tak / nie</w:t>
            </w:r>
          </w:p>
        </w:tc>
      </w:tr>
    </w:tbl>
    <w:p w14:paraId="3C37B182" w14:textId="77777777" w:rsidR="001D26C1" w:rsidRPr="006402AF" w:rsidRDefault="00000000" w:rsidP="006A181E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402AF">
        <w:rPr>
          <w:sz w:val="18"/>
          <w:szCs w:val="18"/>
        </w:rPr>
        <w:t>[ ]</w:t>
      </w:r>
      <w:proofErr w:type="gramEnd"/>
      <w:r w:rsidRPr="006402AF">
        <w:rPr>
          <w:sz w:val="18"/>
          <w:szCs w:val="18"/>
        </w:rPr>
        <w:t xml:space="preserve"> </w:t>
      </w:r>
      <w:proofErr w:type="spellStart"/>
      <w:r w:rsidRPr="006402AF">
        <w:rPr>
          <w:sz w:val="18"/>
          <w:szCs w:val="18"/>
        </w:rPr>
        <w:t>Oświadczam</w:t>
      </w:r>
      <w:proofErr w:type="spellEnd"/>
      <w:r w:rsidRPr="006402AF">
        <w:rPr>
          <w:sz w:val="18"/>
          <w:szCs w:val="18"/>
        </w:rPr>
        <w:t xml:space="preserve">, </w:t>
      </w:r>
      <w:proofErr w:type="spellStart"/>
      <w:r w:rsidRPr="006402AF">
        <w:rPr>
          <w:sz w:val="18"/>
          <w:szCs w:val="18"/>
        </w:rPr>
        <w:t>że</w:t>
      </w:r>
      <w:proofErr w:type="spellEnd"/>
      <w:r w:rsidRPr="006402AF">
        <w:rPr>
          <w:sz w:val="18"/>
          <w:szCs w:val="18"/>
        </w:rPr>
        <w:t xml:space="preserve"> </w:t>
      </w:r>
      <w:proofErr w:type="spellStart"/>
      <w:r w:rsidRPr="006402AF">
        <w:rPr>
          <w:sz w:val="18"/>
          <w:szCs w:val="18"/>
        </w:rPr>
        <w:t>spełniam</w:t>
      </w:r>
      <w:proofErr w:type="spellEnd"/>
      <w:r w:rsidRPr="006402AF">
        <w:rPr>
          <w:sz w:val="18"/>
          <w:szCs w:val="18"/>
        </w:rPr>
        <w:t xml:space="preserve"> </w:t>
      </w:r>
      <w:proofErr w:type="spellStart"/>
      <w:r w:rsidRPr="006402AF">
        <w:rPr>
          <w:sz w:val="18"/>
          <w:szCs w:val="18"/>
        </w:rPr>
        <w:t>warunki</w:t>
      </w:r>
      <w:proofErr w:type="spellEnd"/>
      <w:r w:rsidRPr="006402AF">
        <w:rPr>
          <w:sz w:val="18"/>
          <w:szCs w:val="18"/>
        </w:rPr>
        <w:t xml:space="preserve"> statutowe do ubiegania się o wnioskowane świadczenie.</w:t>
      </w:r>
    </w:p>
    <w:p w14:paraId="3FA19853" w14:textId="77777777" w:rsidR="001D26C1" w:rsidRPr="006402AF" w:rsidRDefault="00000000" w:rsidP="006A181E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402AF">
        <w:rPr>
          <w:sz w:val="18"/>
          <w:szCs w:val="18"/>
        </w:rPr>
        <w:t>[ ]</w:t>
      </w:r>
      <w:proofErr w:type="gramEnd"/>
      <w:r w:rsidRPr="006402AF">
        <w:rPr>
          <w:sz w:val="18"/>
          <w:szCs w:val="18"/>
        </w:rPr>
        <w:t xml:space="preserve"> Wyrażam zgodę na potrącanie rat pożyczki z wynagrodzenia albo zasiłku, a gdy potrącenie nie będzie możliwe - zobowiązuję się do spłaty w sposób wskazany w harmonogramie.</w:t>
      </w:r>
    </w:p>
    <w:p w14:paraId="355D88A9" w14:textId="77777777" w:rsidR="001D26C1" w:rsidRPr="006402AF" w:rsidRDefault="00000000" w:rsidP="006A181E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402AF">
        <w:rPr>
          <w:sz w:val="18"/>
          <w:szCs w:val="18"/>
        </w:rPr>
        <w:t>[ ]</w:t>
      </w:r>
      <w:proofErr w:type="gramEnd"/>
      <w:r w:rsidRPr="006402AF">
        <w:rPr>
          <w:sz w:val="18"/>
          <w:szCs w:val="18"/>
        </w:rPr>
        <w:t xml:space="preserve"> Wyrażam zgodę na przetwarzanie danych osobowych w zakresie niezbędnym do rozpoznania wniosku i obsługi pożyczki.</w:t>
      </w:r>
    </w:p>
    <w:p w14:paraId="6050936F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9"/>
        <w:gridCol w:w="4924"/>
        <w:gridCol w:w="1465"/>
      </w:tblGrid>
      <w:tr w:rsidR="001D26C1" w14:paraId="2DA380E8" w14:textId="77777777" w:rsidTr="00924576">
        <w:trPr>
          <w:gridAfter w:val="1"/>
          <w:wAfter w:w="1465" w:type="dxa"/>
          <w:jc w:val="center"/>
        </w:trPr>
        <w:tc>
          <w:tcPr>
            <w:tcW w:w="368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34F393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071179C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5B2C578C" w14:textId="77777777" w:rsidTr="00924576">
        <w:trPr>
          <w:gridAfter w:val="1"/>
          <w:wAfter w:w="1465" w:type="dxa"/>
          <w:jc w:val="center"/>
        </w:trPr>
        <w:tc>
          <w:tcPr>
            <w:tcW w:w="368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9517D3" w14:textId="14F3996A" w:rsidR="000678DF" w:rsidRPr="00CB2F4C" w:rsidRDefault="00000000" w:rsidP="00CB2F4C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  <w:proofErr w:type="spellStart"/>
            <w:r w:rsidRPr="006402AF">
              <w:rPr>
                <w:i/>
                <w:sz w:val="16"/>
                <w:szCs w:val="20"/>
              </w:rPr>
              <w:t>Miejscowość</w:t>
            </w:r>
            <w:proofErr w:type="spellEnd"/>
            <w:r w:rsidRPr="006402AF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6402AF">
              <w:rPr>
                <w:i/>
                <w:sz w:val="16"/>
                <w:szCs w:val="20"/>
              </w:rPr>
              <w:t>i</w:t>
            </w:r>
            <w:proofErr w:type="spellEnd"/>
            <w:r w:rsidRPr="006402AF">
              <w:rPr>
                <w:i/>
                <w:sz w:val="16"/>
                <w:szCs w:val="20"/>
              </w:rPr>
              <w:t xml:space="preserve"> data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932A8A6" w14:textId="77777777" w:rsidR="001D26C1" w:rsidRDefault="00000000" w:rsidP="006A181E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  <w:proofErr w:type="spellStart"/>
            <w:r w:rsidRPr="006402AF">
              <w:rPr>
                <w:i/>
                <w:sz w:val="16"/>
                <w:szCs w:val="20"/>
              </w:rPr>
              <w:t>Podpis</w:t>
            </w:r>
            <w:proofErr w:type="spellEnd"/>
            <w:r w:rsidRPr="006402AF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6402AF">
              <w:rPr>
                <w:i/>
                <w:sz w:val="16"/>
                <w:szCs w:val="20"/>
              </w:rPr>
              <w:t>członka</w:t>
            </w:r>
            <w:proofErr w:type="spellEnd"/>
          </w:p>
          <w:p w14:paraId="7D6ED1A1" w14:textId="77777777" w:rsidR="00D06B9D" w:rsidRDefault="00D06B9D" w:rsidP="006A181E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</w:p>
          <w:p w14:paraId="34967DC7" w14:textId="77777777" w:rsidR="00D06B9D" w:rsidRPr="006402AF" w:rsidRDefault="00D06B9D" w:rsidP="006A181E">
            <w:pPr>
              <w:spacing w:after="0" w:line="240" w:lineRule="auto"/>
              <w:jc w:val="center"/>
              <w:rPr>
                <w:i/>
                <w:sz w:val="16"/>
                <w:szCs w:val="20"/>
              </w:rPr>
            </w:pPr>
          </w:p>
          <w:p w14:paraId="16BFE7CD" w14:textId="77777777" w:rsidR="00110D22" w:rsidRPr="006402AF" w:rsidRDefault="00110D22" w:rsidP="006402A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1D26C1" w14:paraId="1EB1A8D4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10934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4AB43" w14:textId="3E34D4F0" w:rsidR="00A30AAA" w:rsidRPr="00A30AAA" w:rsidRDefault="00A30AAA" w:rsidP="00A30AAA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Klauzula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informacyjna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dla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poręczyciela</w:t>
            </w:r>
            <w:proofErr w:type="spellEnd"/>
          </w:p>
          <w:p w14:paraId="501AEE20" w14:textId="5B0739A2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r w:rsidR="00030385">
              <w:rPr>
                <w:i/>
                <w:iCs/>
                <w:sz w:val="16"/>
                <w:szCs w:val="16"/>
              </w:rPr>
              <w:br/>
            </w:r>
            <w:r w:rsidRPr="00A30AAA">
              <w:rPr>
                <w:i/>
                <w:iCs/>
                <w:sz w:val="16"/>
                <w:szCs w:val="16"/>
              </w:rPr>
              <w:t xml:space="preserve">w Jarosławiu Sp. z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342E11B9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ustanowienia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oceny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spełnienia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warunków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poręczyciela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zabezpieczenia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666AC6B6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Kodeksu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cywilnego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29563286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6ADD0290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zabezpieczenia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3BB83DE2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0FA3EC6C" w14:textId="52F0B2A8" w:rsidR="001D26C1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ustanowienia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skutecznego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110D22" w14:paraId="33E0E964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10934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46C6F" w14:textId="587A49E6" w:rsidR="00110D22" w:rsidRPr="00A30AAA" w:rsidRDefault="00110D22" w:rsidP="006A181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A30AAA">
              <w:rPr>
                <w:b/>
                <w:sz w:val="20"/>
                <w:szCs w:val="20"/>
              </w:rPr>
              <w:t>Część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F1 - </w:t>
            </w:r>
            <w:proofErr w:type="spellStart"/>
            <w:r w:rsidRPr="00A30AAA">
              <w:rPr>
                <w:b/>
                <w:sz w:val="20"/>
                <w:szCs w:val="20"/>
              </w:rPr>
              <w:t>Oświadczenie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poręczyciela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nr 1</w:t>
            </w:r>
          </w:p>
        </w:tc>
      </w:tr>
      <w:tr w:rsidR="001D26C1" w14:paraId="48E3D087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545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68C55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0AAA">
              <w:rPr>
                <w:b/>
                <w:sz w:val="20"/>
                <w:szCs w:val="20"/>
              </w:rPr>
              <w:lastRenderedPageBreak/>
              <w:t>Imię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i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nazwisko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poręczyciela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nr 1</w:t>
            </w:r>
          </w:p>
        </w:tc>
        <w:tc>
          <w:tcPr>
            <w:tcW w:w="638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625F03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609EBCDE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545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3AE19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38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AD3DD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6A4FB7B9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545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C08CF4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38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C5398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07688FB2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545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81551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Telefon / e-mail</w:t>
            </w:r>
          </w:p>
        </w:tc>
        <w:tc>
          <w:tcPr>
            <w:tcW w:w="638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6877C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74492009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545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5D4581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Pracodawca</w:t>
            </w:r>
          </w:p>
        </w:tc>
        <w:tc>
          <w:tcPr>
            <w:tcW w:w="638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0354B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sz w:val="20"/>
                <w:szCs w:val="20"/>
              </w:rPr>
              <w:t>PGKiM / JPK</w:t>
            </w:r>
          </w:p>
        </w:tc>
      </w:tr>
      <w:tr w:rsidR="001D26C1" w14:paraId="6B0A2487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545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5EF667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Rodzaj umowy / okres obowiązywania</w:t>
            </w:r>
          </w:p>
        </w:tc>
        <w:tc>
          <w:tcPr>
            <w:tcW w:w="6389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FA503" w14:textId="5ACD9D86" w:rsidR="001D26C1" w:rsidRPr="00A30AAA" w:rsidRDefault="007F7509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7F75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na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czas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nieokreślony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  <w:r w:rsidRPr="007F75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na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czas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określony</w:t>
            </w:r>
            <w:proofErr w:type="spellEnd"/>
            <w:r>
              <w:rPr>
                <w:sz w:val="18"/>
                <w:szCs w:val="18"/>
              </w:rPr>
              <w:t xml:space="preserve"> do ………………………………</w:t>
            </w:r>
          </w:p>
        </w:tc>
      </w:tr>
    </w:tbl>
    <w:p w14:paraId="5873258B" w14:textId="77777777" w:rsidR="006F0123" w:rsidRPr="006F0123" w:rsidRDefault="006F0123" w:rsidP="006F0123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F0123">
        <w:rPr>
          <w:sz w:val="18"/>
          <w:szCs w:val="18"/>
        </w:rPr>
        <w:t>[ ]</w:t>
      </w:r>
      <w:proofErr w:type="gram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Poręczam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spłatę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pożyczki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wskazanego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członka</w:t>
      </w:r>
      <w:proofErr w:type="spellEnd"/>
      <w:r w:rsidRPr="006F0123">
        <w:rPr>
          <w:sz w:val="18"/>
          <w:szCs w:val="18"/>
        </w:rPr>
        <w:t xml:space="preserve"> MKZP do </w:t>
      </w:r>
      <w:proofErr w:type="spellStart"/>
      <w:r w:rsidRPr="006F0123">
        <w:rPr>
          <w:sz w:val="18"/>
          <w:szCs w:val="18"/>
        </w:rPr>
        <w:t>pełnej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wysokości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zadłużenia</w:t>
      </w:r>
      <w:proofErr w:type="spellEnd"/>
      <w:r w:rsidRPr="006F0123">
        <w:rPr>
          <w:sz w:val="18"/>
          <w:szCs w:val="18"/>
        </w:rPr>
        <w:t xml:space="preserve"> w </w:t>
      </w:r>
      <w:proofErr w:type="spellStart"/>
      <w:r w:rsidRPr="006F0123">
        <w:rPr>
          <w:sz w:val="18"/>
          <w:szCs w:val="18"/>
        </w:rPr>
        <w:t>przypadku</w:t>
      </w:r>
      <w:proofErr w:type="spellEnd"/>
      <w:r w:rsidRPr="006F0123">
        <w:rPr>
          <w:sz w:val="18"/>
          <w:szCs w:val="18"/>
        </w:rPr>
        <w:t xml:space="preserve">, </w:t>
      </w:r>
      <w:proofErr w:type="spellStart"/>
      <w:r w:rsidRPr="006F0123">
        <w:rPr>
          <w:sz w:val="18"/>
          <w:szCs w:val="18"/>
        </w:rPr>
        <w:t>gdy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pożyczkobiorca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nie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spłaci</w:t>
      </w:r>
      <w:proofErr w:type="spellEnd"/>
      <w:r w:rsidRPr="006F0123">
        <w:rPr>
          <w:sz w:val="18"/>
          <w:szCs w:val="18"/>
        </w:rPr>
        <w:t xml:space="preserve"> go w </w:t>
      </w:r>
      <w:proofErr w:type="spellStart"/>
      <w:r w:rsidRPr="006F0123">
        <w:rPr>
          <w:sz w:val="18"/>
          <w:szCs w:val="18"/>
        </w:rPr>
        <w:t>terminie</w:t>
      </w:r>
      <w:proofErr w:type="spellEnd"/>
      <w:r w:rsidRPr="006F0123">
        <w:rPr>
          <w:sz w:val="18"/>
          <w:szCs w:val="18"/>
        </w:rPr>
        <w:t>.</w:t>
      </w:r>
    </w:p>
    <w:p w14:paraId="04D7A3F2" w14:textId="77777777" w:rsidR="006F0123" w:rsidRPr="006F0123" w:rsidRDefault="006F0123" w:rsidP="006F0123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F0123">
        <w:rPr>
          <w:sz w:val="18"/>
          <w:szCs w:val="18"/>
        </w:rPr>
        <w:t>[ ]</w:t>
      </w:r>
      <w:proofErr w:type="gram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Wyrażam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zgodę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potrącanie</w:t>
      </w:r>
      <w:proofErr w:type="spellEnd"/>
      <w:r w:rsidRPr="006F0123">
        <w:rPr>
          <w:sz w:val="18"/>
          <w:szCs w:val="18"/>
        </w:rPr>
        <w:t xml:space="preserve"> z </w:t>
      </w:r>
      <w:proofErr w:type="spellStart"/>
      <w:r w:rsidRPr="006F0123">
        <w:rPr>
          <w:sz w:val="18"/>
          <w:szCs w:val="18"/>
        </w:rPr>
        <w:t>mojego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wynagrodzenia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albo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zasiłku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zobowiązań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wynikających</w:t>
      </w:r>
      <w:proofErr w:type="spellEnd"/>
      <w:r w:rsidRPr="006F0123">
        <w:rPr>
          <w:sz w:val="18"/>
          <w:szCs w:val="18"/>
        </w:rPr>
        <w:t xml:space="preserve"> z </w:t>
      </w:r>
      <w:proofErr w:type="spellStart"/>
      <w:r w:rsidRPr="006F0123">
        <w:rPr>
          <w:sz w:val="18"/>
          <w:szCs w:val="18"/>
        </w:rPr>
        <w:t>poręczenia</w:t>
      </w:r>
      <w:proofErr w:type="spellEnd"/>
      <w:r w:rsidRPr="006F0123">
        <w:rPr>
          <w:sz w:val="18"/>
          <w:szCs w:val="18"/>
        </w:rPr>
        <w:t>.</w:t>
      </w:r>
    </w:p>
    <w:p w14:paraId="5FB92D90" w14:textId="77777777" w:rsidR="006F0123" w:rsidRPr="006F0123" w:rsidRDefault="006F0123" w:rsidP="006F0123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6F0123">
        <w:rPr>
          <w:sz w:val="18"/>
          <w:szCs w:val="18"/>
        </w:rPr>
        <w:t>[ ]</w:t>
      </w:r>
      <w:proofErr w:type="gram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Wyrażam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zgodę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przetwarzanie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danych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osobowych</w:t>
      </w:r>
      <w:proofErr w:type="spellEnd"/>
      <w:r w:rsidRPr="006F0123">
        <w:rPr>
          <w:sz w:val="18"/>
          <w:szCs w:val="18"/>
        </w:rPr>
        <w:t xml:space="preserve"> w </w:t>
      </w:r>
      <w:proofErr w:type="spellStart"/>
      <w:r w:rsidRPr="006F0123">
        <w:rPr>
          <w:sz w:val="18"/>
          <w:szCs w:val="18"/>
        </w:rPr>
        <w:t>zakresie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niezbędnym</w:t>
      </w:r>
      <w:proofErr w:type="spellEnd"/>
      <w:r w:rsidRPr="006F0123">
        <w:rPr>
          <w:sz w:val="18"/>
          <w:szCs w:val="18"/>
        </w:rPr>
        <w:t xml:space="preserve"> do </w:t>
      </w:r>
      <w:proofErr w:type="spellStart"/>
      <w:r w:rsidRPr="006F0123">
        <w:rPr>
          <w:sz w:val="18"/>
          <w:szCs w:val="18"/>
        </w:rPr>
        <w:t>ustanowienia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i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wykonania</w:t>
      </w:r>
      <w:proofErr w:type="spellEnd"/>
      <w:r w:rsidRPr="006F0123">
        <w:rPr>
          <w:sz w:val="18"/>
          <w:szCs w:val="18"/>
        </w:rPr>
        <w:t xml:space="preserve"> poręczenia</w:t>
      </w:r>
      <w:r w:rsidRPr="006F0123">
        <w:rPr>
          <w:sz w:val="20"/>
          <w:szCs w:val="20"/>
        </w:rPr>
        <w:t>.</w:t>
      </w:r>
    </w:p>
    <w:p w14:paraId="133E3327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93"/>
        <w:gridCol w:w="4790"/>
        <w:gridCol w:w="1457"/>
      </w:tblGrid>
      <w:tr w:rsidR="001D26C1" w14:paraId="3DF13CB4" w14:textId="77777777" w:rsidTr="00924576">
        <w:trPr>
          <w:gridAfter w:val="1"/>
          <w:wAfter w:w="1457" w:type="dxa"/>
          <w:jc w:val="center"/>
        </w:trPr>
        <w:tc>
          <w:tcPr>
            <w:tcW w:w="368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3D27B3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928D146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3CFCD478" w14:textId="77777777" w:rsidTr="00924576">
        <w:trPr>
          <w:gridAfter w:val="1"/>
          <w:wAfter w:w="1457" w:type="dxa"/>
          <w:jc w:val="center"/>
        </w:trPr>
        <w:tc>
          <w:tcPr>
            <w:tcW w:w="368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B289CC" w14:textId="77777777" w:rsidR="001D26C1" w:rsidRPr="00924576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24576">
              <w:rPr>
                <w:i/>
                <w:sz w:val="16"/>
                <w:szCs w:val="20"/>
              </w:rPr>
              <w:t>Miejscowość i data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5D5117" w14:textId="77777777" w:rsidR="001D26C1" w:rsidRPr="00924576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24576">
              <w:rPr>
                <w:i/>
                <w:sz w:val="16"/>
                <w:szCs w:val="20"/>
              </w:rPr>
              <w:t>Podpis poręczyciela nr 1</w:t>
            </w:r>
          </w:p>
        </w:tc>
      </w:tr>
      <w:tr w:rsidR="001D26C1" w14:paraId="2483F363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10926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2C10D" w14:textId="77777777" w:rsidR="00A30AAA" w:rsidRPr="00A30AAA" w:rsidRDefault="00A30AAA" w:rsidP="00A30AAA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Klauzula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informacyjna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dla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poręczyciela</w:t>
            </w:r>
            <w:proofErr w:type="spellEnd"/>
          </w:p>
          <w:p w14:paraId="3FB510C0" w14:textId="4A2C0B32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r w:rsidR="00323365">
              <w:rPr>
                <w:i/>
                <w:iCs/>
                <w:sz w:val="16"/>
                <w:szCs w:val="16"/>
              </w:rPr>
              <w:br/>
            </w:r>
            <w:r w:rsidRPr="00A30AAA">
              <w:rPr>
                <w:i/>
                <w:iCs/>
                <w:sz w:val="16"/>
                <w:szCs w:val="16"/>
              </w:rPr>
              <w:t xml:space="preserve">w Jarosławiu Sp. z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o.o</w:t>
            </w:r>
            <w:proofErr w:type="spellEnd"/>
            <w:r w:rsidR="00323365">
              <w:rPr>
                <w:i/>
                <w:iCs/>
                <w:sz w:val="16"/>
                <w:szCs w:val="16"/>
              </w:rPr>
              <w:t xml:space="preserve"> </w:t>
            </w:r>
            <w:r w:rsidRPr="00A30AAA">
              <w:rPr>
                <w:i/>
                <w:iCs/>
                <w:sz w:val="16"/>
                <w:szCs w:val="16"/>
              </w:rPr>
              <w:t xml:space="preserve">z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20506780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ustanowienia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oceny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spełnienia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warunków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poręczyciela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zabezpieczenia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479F537F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Kodeksu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cywilnego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4652F93E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78308BA6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zabezpieczenia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796A4E1F" w14:textId="77777777" w:rsidR="00A30AAA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3F686F55" w14:textId="0F0D6D42" w:rsidR="001D26C1" w:rsidRPr="00A30AAA" w:rsidRDefault="00A30AAA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ustanowienia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skutecznego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110D22" w14:paraId="5DE345BB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10926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C31E7" w14:textId="36FA2E9F" w:rsidR="00110D22" w:rsidRPr="00A30AAA" w:rsidRDefault="00110D22" w:rsidP="006A181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A30AAA">
              <w:rPr>
                <w:b/>
                <w:sz w:val="20"/>
                <w:szCs w:val="20"/>
              </w:rPr>
              <w:t>Część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F2 - </w:t>
            </w:r>
            <w:proofErr w:type="spellStart"/>
            <w:r w:rsidRPr="00A30AAA">
              <w:rPr>
                <w:b/>
                <w:sz w:val="20"/>
                <w:szCs w:val="20"/>
              </w:rPr>
              <w:t>Oświadczenie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poręczyciela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nr 2</w:t>
            </w:r>
          </w:p>
        </w:tc>
      </w:tr>
      <w:tr w:rsidR="001D26C1" w14:paraId="0774F681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6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1CD8D4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0AAA">
              <w:rPr>
                <w:b/>
                <w:sz w:val="20"/>
                <w:szCs w:val="20"/>
              </w:rPr>
              <w:t>Imię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i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nazwisko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AAA">
              <w:rPr>
                <w:b/>
                <w:sz w:val="20"/>
                <w:szCs w:val="20"/>
              </w:rPr>
              <w:t>poręczyciela</w:t>
            </w:r>
            <w:proofErr w:type="spellEnd"/>
            <w:r w:rsidRPr="00A30AAA">
              <w:rPr>
                <w:b/>
                <w:sz w:val="20"/>
                <w:szCs w:val="20"/>
              </w:rPr>
              <w:t xml:space="preserve"> nr 2</w:t>
            </w:r>
          </w:p>
        </w:tc>
        <w:tc>
          <w:tcPr>
            <w:tcW w:w="624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7423C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7186396F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6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16C56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24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5DEEE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60CFC9D3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6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64398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24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C0A31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07B3733F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6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E7D32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Telefon / e-mail</w:t>
            </w:r>
          </w:p>
        </w:tc>
        <w:tc>
          <w:tcPr>
            <w:tcW w:w="624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959CF6" w14:textId="77777777" w:rsidR="001D26C1" w:rsidRPr="00A30AAA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12F008EC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6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8DE54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Pracodawca</w:t>
            </w:r>
          </w:p>
        </w:tc>
        <w:tc>
          <w:tcPr>
            <w:tcW w:w="624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5F6F7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sz w:val="20"/>
                <w:szCs w:val="20"/>
              </w:rPr>
              <w:t>PGKiM / JPK</w:t>
            </w:r>
          </w:p>
        </w:tc>
      </w:tr>
      <w:tr w:rsidR="001D26C1" w14:paraId="1F3AAC62" w14:textId="77777777" w:rsidTr="00924576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jc w:val="center"/>
        </w:trPr>
        <w:tc>
          <w:tcPr>
            <w:tcW w:w="4679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2F923" w14:textId="77777777" w:rsidR="001D26C1" w:rsidRPr="00A30AAA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b/>
                <w:sz w:val="20"/>
                <w:szCs w:val="20"/>
              </w:rPr>
              <w:t>Rodzaj umowy / okres obowiązywania</w:t>
            </w:r>
          </w:p>
        </w:tc>
        <w:tc>
          <w:tcPr>
            <w:tcW w:w="624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C7E6C" w14:textId="44650B69" w:rsidR="001D26C1" w:rsidRPr="00A30AAA" w:rsidRDefault="004F3F5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7F75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na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czas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nieokreślony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  <w:r w:rsidRPr="007F750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na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czas</w:t>
            </w:r>
            <w:proofErr w:type="spellEnd"/>
            <w:r w:rsidRPr="007F7509">
              <w:rPr>
                <w:sz w:val="18"/>
                <w:szCs w:val="18"/>
              </w:rPr>
              <w:t xml:space="preserve"> </w:t>
            </w:r>
            <w:proofErr w:type="spellStart"/>
            <w:r w:rsidRPr="007F7509">
              <w:rPr>
                <w:sz w:val="18"/>
                <w:szCs w:val="18"/>
              </w:rPr>
              <w:t>określony</w:t>
            </w:r>
            <w:proofErr w:type="spellEnd"/>
            <w:r>
              <w:rPr>
                <w:sz w:val="18"/>
                <w:szCs w:val="18"/>
              </w:rPr>
              <w:t xml:space="preserve"> do ………………………………</w:t>
            </w:r>
          </w:p>
        </w:tc>
      </w:tr>
    </w:tbl>
    <w:p w14:paraId="32B5A66A" w14:textId="6ABBF6A6" w:rsidR="001D26C1" w:rsidRPr="006F0123" w:rsidRDefault="00000000" w:rsidP="00924576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F0123">
        <w:rPr>
          <w:sz w:val="18"/>
          <w:szCs w:val="18"/>
        </w:rPr>
        <w:t>[ ]</w:t>
      </w:r>
      <w:proofErr w:type="gram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Poręczam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spłatę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pożyczki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wskazanego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członka</w:t>
      </w:r>
      <w:proofErr w:type="spellEnd"/>
      <w:r w:rsidRPr="006F0123">
        <w:rPr>
          <w:sz w:val="18"/>
          <w:szCs w:val="18"/>
        </w:rPr>
        <w:t xml:space="preserve"> MKZP do </w:t>
      </w:r>
      <w:proofErr w:type="spellStart"/>
      <w:r w:rsidRPr="006F0123">
        <w:rPr>
          <w:sz w:val="18"/>
          <w:szCs w:val="18"/>
        </w:rPr>
        <w:t>pełnej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wysokości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zadłużenia</w:t>
      </w:r>
      <w:proofErr w:type="spellEnd"/>
      <w:r w:rsidRPr="006F0123">
        <w:rPr>
          <w:sz w:val="18"/>
          <w:szCs w:val="18"/>
        </w:rPr>
        <w:t xml:space="preserve"> w </w:t>
      </w:r>
      <w:proofErr w:type="spellStart"/>
      <w:r w:rsidRPr="006F0123">
        <w:rPr>
          <w:sz w:val="18"/>
          <w:szCs w:val="18"/>
        </w:rPr>
        <w:t>przypadku</w:t>
      </w:r>
      <w:proofErr w:type="spellEnd"/>
      <w:r w:rsidRPr="006F0123">
        <w:rPr>
          <w:sz w:val="18"/>
          <w:szCs w:val="18"/>
        </w:rPr>
        <w:t xml:space="preserve">, </w:t>
      </w:r>
      <w:proofErr w:type="spellStart"/>
      <w:r w:rsidRPr="006F0123">
        <w:rPr>
          <w:sz w:val="18"/>
          <w:szCs w:val="18"/>
        </w:rPr>
        <w:t>gdy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pożyczkobiorca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nie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spłaci</w:t>
      </w:r>
      <w:proofErr w:type="spellEnd"/>
      <w:r w:rsidRPr="006F0123">
        <w:rPr>
          <w:sz w:val="18"/>
          <w:szCs w:val="18"/>
        </w:rPr>
        <w:t xml:space="preserve"> go w </w:t>
      </w:r>
      <w:proofErr w:type="spellStart"/>
      <w:r w:rsidRPr="006F0123">
        <w:rPr>
          <w:sz w:val="18"/>
          <w:szCs w:val="18"/>
        </w:rPr>
        <w:t>terminie</w:t>
      </w:r>
      <w:proofErr w:type="spellEnd"/>
      <w:r w:rsidRPr="006F0123">
        <w:rPr>
          <w:sz w:val="18"/>
          <w:szCs w:val="18"/>
        </w:rPr>
        <w:t>.</w:t>
      </w:r>
    </w:p>
    <w:p w14:paraId="7DBE1116" w14:textId="77777777" w:rsidR="001D26C1" w:rsidRPr="006F0123" w:rsidRDefault="00000000" w:rsidP="006A181E">
      <w:pPr>
        <w:spacing w:after="0" w:line="240" w:lineRule="auto"/>
        <w:ind w:left="113"/>
        <w:rPr>
          <w:sz w:val="18"/>
          <w:szCs w:val="18"/>
        </w:rPr>
      </w:pPr>
      <w:proofErr w:type="gramStart"/>
      <w:r w:rsidRPr="006F0123">
        <w:rPr>
          <w:sz w:val="18"/>
          <w:szCs w:val="18"/>
        </w:rPr>
        <w:t>[ ]</w:t>
      </w:r>
      <w:proofErr w:type="gramEnd"/>
      <w:r w:rsidRPr="006F0123">
        <w:rPr>
          <w:sz w:val="18"/>
          <w:szCs w:val="18"/>
        </w:rPr>
        <w:t xml:space="preserve"> Wyrażam zgodę na potrącanie z mojego wynagrodzenia albo zasiłku zobowiązań wynikających z poręczenia.</w:t>
      </w:r>
    </w:p>
    <w:p w14:paraId="7FA27E5C" w14:textId="77777777" w:rsidR="001D26C1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6F0123">
        <w:rPr>
          <w:sz w:val="18"/>
          <w:szCs w:val="18"/>
        </w:rPr>
        <w:t>[ ]</w:t>
      </w:r>
      <w:proofErr w:type="gram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Wyrażam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zgodę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przetwarzanie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danych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osobowych</w:t>
      </w:r>
      <w:proofErr w:type="spellEnd"/>
      <w:r w:rsidRPr="006F0123">
        <w:rPr>
          <w:sz w:val="18"/>
          <w:szCs w:val="18"/>
        </w:rPr>
        <w:t xml:space="preserve"> w </w:t>
      </w:r>
      <w:proofErr w:type="spellStart"/>
      <w:r w:rsidRPr="006F0123">
        <w:rPr>
          <w:sz w:val="18"/>
          <w:szCs w:val="18"/>
        </w:rPr>
        <w:t>zakresie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niezbędnym</w:t>
      </w:r>
      <w:proofErr w:type="spellEnd"/>
      <w:r w:rsidRPr="006F0123">
        <w:rPr>
          <w:sz w:val="18"/>
          <w:szCs w:val="18"/>
        </w:rPr>
        <w:t xml:space="preserve"> do </w:t>
      </w:r>
      <w:proofErr w:type="spellStart"/>
      <w:r w:rsidRPr="006F0123">
        <w:rPr>
          <w:sz w:val="18"/>
          <w:szCs w:val="18"/>
        </w:rPr>
        <w:t>ustanowienia</w:t>
      </w:r>
      <w:proofErr w:type="spellEnd"/>
      <w:r w:rsidRPr="006F0123">
        <w:rPr>
          <w:sz w:val="18"/>
          <w:szCs w:val="18"/>
        </w:rPr>
        <w:t xml:space="preserve"> </w:t>
      </w:r>
      <w:proofErr w:type="spellStart"/>
      <w:r w:rsidRPr="006F0123">
        <w:rPr>
          <w:sz w:val="18"/>
          <w:szCs w:val="18"/>
        </w:rPr>
        <w:t>i</w:t>
      </w:r>
      <w:proofErr w:type="spellEnd"/>
      <w:r w:rsidRPr="006F0123">
        <w:rPr>
          <w:sz w:val="18"/>
          <w:szCs w:val="18"/>
        </w:rPr>
        <w:t xml:space="preserve"> wykonania poręczenia</w:t>
      </w:r>
      <w:r w:rsidRPr="006F0123">
        <w:rPr>
          <w:sz w:val="20"/>
          <w:szCs w:val="20"/>
        </w:rPr>
        <w:t>.</w:t>
      </w:r>
    </w:p>
    <w:p w14:paraId="237807E7" w14:textId="77777777" w:rsidR="00CB2F4C" w:rsidRPr="006F0123" w:rsidRDefault="00CB2F4C" w:rsidP="006A181E">
      <w:pPr>
        <w:spacing w:after="0" w:line="240" w:lineRule="auto"/>
        <w:ind w:left="113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1D26C1" w14:paraId="599CD4DE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F2829AA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D32770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144A6B30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9F390A" w14:textId="77777777" w:rsidR="001D26C1" w:rsidRPr="00924576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24576">
              <w:rPr>
                <w:i/>
                <w:sz w:val="16"/>
                <w:szCs w:val="20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75C2028" w14:textId="77777777" w:rsidR="001D26C1" w:rsidRPr="00924576" w:rsidRDefault="00000000" w:rsidP="006A181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924576">
              <w:rPr>
                <w:i/>
                <w:sz w:val="16"/>
                <w:szCs w:val="20"/>
              </w:rPr>
              <w:t>Podpis poręczyciela nr 2</w:t>
            </w:r>
          </w:p>
        </w:tc>
      </w:tr>
    </w:tbl>
    <w:p w14:paraId="05FEBCF3" w14:textId="77777777" w:rsidR="001D26C1" w:rsidRDefault="001D26C1" w:rsidP="006A181E">
      <w:pPr>
        <w:spacing w:after="0" w:line="240" w:lineRule="auto"/>
      </w:pPr>
    </w:p>
    <w:tbl>
      <w:tblPr>
        <w:tblW w:w="10926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6814"/>
      </w:tblGrid>
      <w:tr w:rsidR="00FF1E7B" w14:paraId="4F81A9C5" w14:textId="77777777" w:rsidTr="0016098B">
        <w:trPr>
          <w:jc w:val="center"/>
        </w:trPr>
        <w:tc>
          <w:tcPr>
            <w:tcW w:w="10926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365B6" w14:textId="77777777" w:rsidR="00FF1E7B" w:rsidRDefault="00FF1E7B" w:rsidP="00502041">
            <w:pPr>
              <w:spacing w:after="0" w:line="240" w:lineRule="auto"/>
            </w:pPr>
            <w:proofErr w:type="spellStart"/>
            <w:r>
              <w:rPr>
                <w:b/>
              </w:rPr>
              <w:t>Wypełnia</w:t>
            </w:r>
            <w:proofErr w:type="spellEnd"/>
            <w:r>
              <w:rPr>
                <w:b/>
              </w:rPr>
              <w:t xml:space="preserve"> MKZP</w:t>
            </w:r>
          </w:p>
        </w:tc>
      </w:tr>
      <w:tr w:rsidR="00FF1E7B" w14:paraId="47FCDE57" w14:textId="77777777" w:rsidTr="0016098B">
        <w:trPr>
          <w:jc w:val="center"/>
        </w:trPr>
        <w:tc>
          <w:tcPr>
            <w:tcW w:w="411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ABC50" w14:textId="77777777" w:rsidR="00FF1E7B" w:rsidRDefault="00FF1E7B" w:rsidP="00502041">
            <w:pPr>
              <w:spacing w:after="0" w:line="240" w:lineRule="auto"/>
            </w:pPr>
            <w:r>
              <w:rPr>
                <w:b/>
              </w:rPr>
              <w:t xml:space="preserve">Wniosek </w:t>
            </w:r>
            <w:proofErr w:type="spellStart"/>
            <w:r>
              <w:rPr>
                <w:b/>
              </w:rPr>
              <w:t>rozpatrzono</w:t>
            </w:r>
            <w:proofErr w:type="spellEnd"/>
          </w:p>
        </w:tc>
        <w:tc>
          <w:tcPr>
            <w:tcW w:w="681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7296B" w14:textId="77777777" w:rsidR="00FF1E7B" w:rsidRDefault="00FF1E7B" w:rsidP="00502041">
            <w:pPr>
              <w:spacing w:after="0" w:line="240" w:lineRule="auto"/>
            </w:pPr>
            <w:proofErr w:type="spellStart"/>
            <w:r>
              <w:t>pozytywnie</w:t>
            </w:r>
            <w:proofErr w:type="spellEnd"/>
            <w:r>
              <w:t xml:space="preserve"> / </w:t>
            </w:r>
            <w:proofErr w:type="spellStart"/>
            <w:r>
              <w:t>negatywnie</w:t>
            </w:r>
            <w:proofErr w:type="spellEnd"/>
          </w:p>
        </w:tc>
      </w:tr>
      <w:tr w:rsidR="00FF1E7B" w14:paraId="2F725948" w14:textId="77777777" w:rsidTr="0016098B">
        <w:trPr>
          <w:jc w:val="center"/>
        </w:trPr>
        <w:tc>
          <w:tcPr>
            <w:tcW w:w="411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A7BCF" w14:textId="77777777" w:rsidR="00FF1E7B" w:rsidRDefault="00FF1E7B" w:rsidP="00502041">
            <w:pPr>
              <w:spacing w:after="0" w:line="240" w:lineRule="auto"/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uchwały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Zarządu</w:t>
            </w:r>
            <w:proofErr w:type="spellEnd"/>
          </w:p>
        </w:tc>
        <w:tc>
          <w:tcPr>
            <w:tcW w:w="681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C83A0" w14:textId="77777777" w:rsidR="00FF1E7B" w:rsidRDefault="00FF1E7B" w:rsidP="00502041">
            <w:pPr>
              <w:spacing w:after="0" w:line="240" w:lineRule="auto"/>
            </w:pPr>
            <w:r>
              <w:t>........................................................</w:t>
            </w:r>
          </w:p>
        </w:tc>
      </w:tr>
      <w:tr w:rsidR="0016098B" w14:paraId="5A355A92" w14:textId="77777777" w:rsidTr="0016098B">
        <w:trPr>
          <w:jc w:val="center"/>
        </w:trPr>
        <w:tc>
          <w:tcPr>
            <w:tcW w:w="411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7F5EC" w14:textId="0C6406AD" w:rsidR="0016098B" w:rsidRDefault="0016098B" w:rsidP="0016098B">
            <w:pPr>
              <w:spacing w:after="0" w:line="240" w:lineRule="auto"/>
            </w:pPr>
            <w:proofErr w:type="spellStart"/>
            <w:r>
              <w:rPr>
                <w:b/>
              </w:rPr>
              <w:t>Adnotacja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obsługi</w:t>
            </w:r>
            <w:proofErr w:type="spellEnd"/>
            <w:r>
              <w:rPr>
                <w:b/>
              </w:rPr>
              <w:t xml:space="preserve"> MKZ</w:t>
            </w:r>
          </w:p>
        </w:tc>
        <w:tc>
          <w:tcPr>
            <w:tcW w:w="681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11AD2" w14:textId="2DB17A70" w:rsidR="0016098B" w:rsidRDefault="0016098B" w:rsidP="0016098B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......................................</w:t>
            </w:r>
          </w:p>
          <w:p w14:paraId="3D9EE98E" w14:textId="77777777" w:rsidR="0016098B" w:rsidRDefault="0016098B" w:rsidP="0016098B">
            <w:pPr>
              <w:spacing w:after="0" w:line="240" w:lineRule="auto"/>
            </w:pPr>
          </w:p>
          <w:p w14:paraId="0802459D" w14:textId="1B570F42" w:rsidR="0016098B" w:rsidRDefault="0016098B" w:rsidP="0016098B">
            <w:pPr>
              <w:spacing w:after="0" w:line="240" w:lineRule="auto"/>
            </w:pPr>
          </w:p>
        </w:tc>
      </w:tr>
    </w:tbl>
    <w:p w14:paraId="085B9C0E" w14:textId="77777777" w:rsidR="00C304C6" w:rsidRDefault="00C304C6"/>
    <w:p w14:paraId="0535CA7F" w14:textId="77777777" w:rsidR="000372A9" w:rsidRDefault="000372A9"/>
    <w:p w14:paraId="0A2449F4" w14:textId="77777777" w:rsidR="00F74C93" w:rsidRDefault="00F74C93"/>
    <w:p w14:paraId="0FA20547" w14:textId="442E60D3" w:rsidR="00376615" w:rsidRDefault="00376615" w:rsidP="00376615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16098B">
        <w:rPr>
          <w:b/>
          <w:color w:val="2F6B5F"/>
          <w:sz w:val="22"/>
        </w:rPr>
        <w:t>4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08A1F966" w14:textId="46496EED" w:rsidR="00376615" w:rsidRPr="00B32D28" w:rsidRDefault="002225D9" w:rsidP="00B32D28">
      <w:pPr>
        <w:spacing w:after="0" w:line="240" w:lineRule="auto"/>
        <w:jc w:val="center"/>
        <w:rPr>
          <w:b/>
          <w:color w:val="2F6B5F"/>
          <w:sz w:val="30"/>
        </w:rPr>
      </w:pPr>
      <w:r w:rsidRPr="002225D9">
        <w:rPr>
          <w:b/>
          <w:color w:val="2F6B5F"/>
          <w:sz w:val="30"/>
        </w:rPr>
        <w:t>Wniosek/</w:t>
      </w:r>
      <w:proofErr w:type="spellStart"/>
      <w:r w:rsidRPr="002225D9">
        <w:rPr>
          <w:b/>
          <w:color w:val="2F6B5F"/>
          <w:sz w:val="30"/>
        </w:rPr>
        <w:t>umowa</w:t>
      </w:r>
      <w:proofErr w:type="spellEnd"/>
      <w:r w:rsidRPr="002225D9">
        <w:rPr>
          <w:b/>
          <w:color w:val="2F6B5F"/>
          <w:sz w:val="30"/>
        </w:rPr>
        <w:t xml:space="preserve"> o </w:t>
      </w:r>
      <w:proofErr w:type="spellStart"/>
      <w:r w:rsidRPr="002225D9">
        <w:rPr>
          <w:b/>
          <w:color w:val="2F6B5F"/>
          <w:sz w:val="30"/>
        </w:rPr>
        <w:t>udzielenie</w:t>
      </w:r>
      <w:proofErr w:type="spellEnd"/>
      <w:r w:rsidRPr="002225D9">
        <w:rPr>
          <w:b/>
          <w:color w:val="2F6B5F"/>
          <w:sz w:val="30"/>
        </w:rPr>
        <w:t xml:space="preserve"> </w:t>
      </w:r>
      <w:proofErr w:type="spellStart"/>
      <w:r w:rsidRPr="002225D9">
        <w:rPr>
          <w:b/>
          <w:color w:val="2F6B5F"/>
          <w:sz w:val="30"/>
        </w:rPr>
        <w:t>chwilówki</w:t>
      </w:r>
      <w:proofErr w:type="spellEnd"/>
      <w:r>
        <w:t xml:space="preserve">  </w:t>
      </w:r>
      <w:r w:rsidR="00376615">
        <w:rPr>
          <w:i/>
          <w:color w:val="555555"/>
          <w:sz w:val="16"/>
          <w:szCs w:val="18"/>
        </w:rPr>
        <w:br/>
      </w:r>
      <w:proofErr w:type="spellStart"/>
      <w:r w:rsidR="00376615" w:rsidRPr="00110D22">
        <w:rPr>
          <w:i/>
          <w:color w:val="555555"/>
          <w:sz w:val="16"/>
          <w:szCs w:val="18"/>
        </w:rPr>
        <w:t>Chwilówka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: do 500 </w:t>
      </w:r>
      <w:proofErr w:type="spellStart"/>
      <w:r w:rsidR="00376615" w:rsidRPr="00110D22">
        <w:rPr>
          <w:i/>
          <w:color w:val="555555"/>
          <w:sz w:val="16"/>
          <w:szCs w:val="18"/>
        </w:rPr>
        <w:t>zł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, </w:t>
      </w:r>
      <w:proofErr w:type="spellStart"/>
      <w:r w:rsidR="00376615" w:rsidRPr="00110D22">
        <w:rPr>
          <w:i/>
          <w:color w:val="555555"/>
          <w:sz w:val="16"/>
          <w:szCs w:val="18"/>
        </w:rPr>
        <w:t>spłata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="00376615" w:rsidRPr="00110D22">
        <w:rPr>
          <w:i/>
          <w:color w:val="555555"/>
          <w:sz w:val="16"/>
          <w:szCs w:val="18"/>
        </w:rPr>
        <w:t>jednorazowa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 w </w:t>
      </w:r>
      <w:proofErr w:type="spellStart"/>
      <w:r w:rsidR="00376615" w:rsidRPr="00110D22">
        <w:rPr>
          <w:i/>
          <w:color w:val="555555"/>
          <w:sz w:val="16"/>
          <w:szCs w:val="18"/>
        </w:rPr>
        <w:t>kolejnym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="00376615" w:rsidRPr="00110D22">
        <w:rPr>
          <w:i/>
          <w:color w:val="555555"/>
          <w:sz w:val="16"/>
          <w:szCs w:val="18"/>
        </w:rPr>
        <w:t>miesiącu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 </w:t>
      </w:r>
      <w:proofErr w:type="spellStart"/>
      <w:r w:rsidR="00376615" w:rsidRPr="00110D22">
        <w:rPr>
          <w:i/>
          <w:color w:val="555555"/>
          <w:sz w:val="16"/>
          <w:szCs w:val="18"/>
        </w:rPr>
        <w:t>kalendarzowym</w:t>
      </w:r>
      <w:proofErr w:type="spellEnd"/>
      <w:r w:rsidR="00376615" w:rsidRPr="00110D22">
        <w:rPr>
          <w:i/>
          <w:color w:val="555555"/>
          <w:sz w:val="16"/>
          <w:szCs w:val="18"/>
        </w:rPr>
        <w:t xml:space="preserve"> po </w:t>
      </w:r>
      <w:proofErr w:type="spellStart"/>
      <w:r w:rsidR="00376615" w:rsidRPr="00110D22">
        <w:rPr>
          <w:i/>
          <w:color w:val="555555"/>
          <w:sz w:val="16"/>
          <w:szCs w:val="18"/>
        </w:rPr>
        <w:t>wypłacie</w:t>
      </w:r>
      <w:proofErr w:type="spellEnd"/>
      <w:r w:rsidR="00376615" w:rsidRPr="00110D22">
        <w:rPr>
          <w:i/>
          <w:color w:val="555555"/>
          <w:sz w:val="16"/>
          <w:szCs w:val="18"/>
        </w:rPr>
        <w:t>.</w:t>
      </w:r>
    </w:p>
    <w:tbl>
      <w:tblPr>
        <w:tblW w:w="11058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4786"/>
        <w:gridCol w:w="6255"/>
        <w:gridCol w:w="9"/>
      </w:tblGrid>
      <w:tr w:rsidR="00376615" w14:paraId="7CB867D3" w14:textId="77777777" w:rsidTr="0043006A">
        <w:trPr>
          <w:jc w:val="center"/>
        </w:trPr>
        <w:tc>
          <w:tcPr>
            <w:tcW w:w="11058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971C1" w14:textId="77777777" w:rsidR="00376615" w:rsidRPr="00F91377" w:rsidRDefault="00376615" w:rsidP="009D7754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Klauzula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informacyjna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 </w:t>
            </w:r>
          </w:p>
          <w:p w14:paraId="3EBDDFB1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53B5654" w14:textId="3F3AED12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Jarosławiu Sp.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206BA3DE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przyjęcia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ewidencji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gromadzenia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wkładów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udzielania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C7A3CD6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pożyczek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zapomóg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587CB8A1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43C3DEFE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4C4E7C55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członkostwa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 po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jego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ustaniu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7A049C59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DEEE983" w14:textId="77777777" w:rsidR="00376615" w:rsidRPr="00F91377" w:rsidRDefault="00376615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7180FEB5" w14:textId="77777777" w:rsidR="00376615" w:rsidRDefault="00376615" w:rsidP="00030385">
            <w:pPr>
              <w:spacing w:after="0" w:line="240" w:lineRule="auto"/>
              <w:jc w:val="both"/>
            </w:pPr>
            <w:r w:rsidRPr="00F91377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rozpoznania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wniosku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realizacji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członkowskich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MKZP.</w:t>
            </w:r>
          </w:p>
        </w:tc>
      </w:tr>
      <w:tr w:rsidR="00376615" w14:paraId="058DD295" w14:textId="77777777" w:rsidTr="0043006A">
        <w:trPr>
          <w:jc w:val="center"/>
        </w:trPr>
        <w:tc>
          <w:tcPr>
            <w:tcW w:w="11058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41671" w14:textId="77777777" w:rsidR="00376615" w:rsidRPr="0011234B" w:rsidRDefault="00376615" w:rsidP="009D7754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11234B">
              <w:rPr>
                <w:b/>
                <w:sz w:val="20"/>
                <w:szCs w:val="20"/>
              </w:rPr>
              <w:t>Część</w:t>
            </w:r>
            <w:proofErr w:type="spellEnd"/>
            <w:r w:rsidRPr="0011234B">
              <w:rPr>
                <w:b/>
                <w:sz w:val="20"/>
                <w:szCs w:val="20"/>
              </w:rPr>
              <w:t xml:space="preserve"> A - Dane </w:t>
            </w:r>
            <w:proofErr w:type="spellStart"/>
            <w:r w:rsidRPr="0011234B">
              <w:rPr>
                <w:b/>
                <w:sz w:val="20"/>
                <w:szCs w:val="20"/>
              </w:rPr>
              <w:t>członka</w:t>
            </w:r>
            <w:proofErr w:type="spellEnd"/>
          </w:p>
        </w:tc>
      </w:tr>
      <w:tr w:rsidR="0043006A" w14:paraId="691E714D" w14:textId="77777777" w:rsidTr="0043006A">
        <w:trPr>
          <w:gridBefore w:val="1"/>
          <w:gridAfter w:val="1"/>
          <w:wBefore w:w="8" w:type="dxa"/>
          <w:wAfter w:w="9" w:type="dxa"/>
          <w:jc w:val="center"/>
        </w:trPr>
        <w:tc>
          <w:tcPr>
            <w:tcW w:w="4786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78980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3006A">
              <w:rPr>
                <w:b/>
                <w:sz w:val="20"/>
                <w:szCs w:val="20"/>
              </w:rPr>
              <w:t>Imię</w:t>
            </w:r>
            <w:proofErr w:type="spellEnd"/>
            <w:r w:rsidRPr="004300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006A">
              <w:rPr>
                <w:b/>
                <w:sz w:val="20"/>
                <w:szCs w:val="20"/>
              </w:rPr>
              <w:t>i</w:t>
            </w:r>
            <w:proofErr w:type="spellEnd"/>
            <w:r w:rsidRPr="004300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006A">
              <w:rPr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62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2CF10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006A" w14:paraId="459F4D36" w14:textId="77777777" w:rsidTr="0043006A">
        <w:trPr>
          <w:gridBefore w:val="1"/>
          <w:gridAfter w:val="1"/>
          <w:wBefore w:w="8" w:type="dxa"/>
          <w:wAfter w:w="9" w:type="dxa"/>
          <w:jc w:val="center"/>
        </w:trPr>
        <w:tc>
          <w:tcPr>
            <w:tcW w:w="4786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D84AB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  <w:r w:rsidRPr="0043006A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2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76AF6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006A" w14:paraId="2A4167C7" w14:textId="77777777" w:rsidTr="0043006A">
        <w:trPr>
          <w:gridBefore w:val="1"/>
          <w:gridAfter w:val="1"/>
          <w:wBefore w:w="8" w:type="dxa"/>
          <w:wAfter w:w="9" w:type="dxa"/>
          <w:jc w:val="center"/>
        </w:trPr>
        <w:tc>
          <w:tcPr>
            <w:tcW w:w="4786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1F566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3006A">
              <w:rPr>
                <w:b/>
                <w:sz w:val="20"/>
                <w:szCs w:val="20"/>
              </w:rPr>
              <w:t>Pracodawca</w:t>
            </w:r>
            <w:proofErr w:type="spellEnd"/>
          </w:p>
        </w:tc>
        <w:tc>
          <w:tcPr>
            <w:tcW w:w="62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0094B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3006A">
              <w:rPr>
                <w:sz w:val="20"/>
                <w:szCs w:val="20"/>
              </w:rPr>
              <w:t>PGKiM</w:t>
            </w:r>
            <w:proofErr w:type="spellEnd"/>
            <w:r w:rsidRPr="0043006A">
              <w:rPr>
                <w:sz w:val="20"/>
                <w:szCs w:val="20"/>
              </w:rPr>
              <w:t xml:space="preserve"> / JPK / </w:t>
            </w:r>
            <w:proofErr w:type="spellStart"/>
            <w:r w:rsidRPr="0043006A">
              <w:rPr>
                <w:sz w:val="20"/>
                <w:szCs w:val="20"/>
              </w:rPr>
              <w:t>emeryt</w:t>
            </w:r>
            <w:proofErr w:type="spellEnd"/>
            <w:r w:rsidRPr="0043006A">
              <w:rPr>
                <w:sz w:val="20"/>
                <w:szCs w:val="20"/>
              </w:rPr>
              <w:t xml:space="preserve"> / </w:t>
            </w:r>
            <w:proofErr w:type="spellStart"/>
            <w:r w:rsidRPr="0043006A">
              <w:rPr>
                <w:sz w:val="20"/>
                <w:szCs w:val="20"/>
              </w:rPr>
              <w:t>rencista</w:t>
            </w:r>
            <w:proofErr w:type="spellEnd"/>
          </w:p>
        </w:tc>
      </w:tr>
      <w:tr w:rsidR="0043006A" w14:paraId="2A0817AA" w14:textId="77777777" w:rsidTr="0043006A">
        <w:trPr>
          <w:gridBefore w:val="1"/>
          <w:gridAfter w:val="1"/>
          <w:wBefore w:w="8" w:type="dxa"/>
          <w:wAfter w:w="9" w:type="dxa"/>
          <w:jc w:val="center"/>
        </w:trPr>
        <w:tc>
          <w:tcPr>
            <w:tcW w:w="4786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6F57E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  <w:r w:rsidRPr="0043006A">
              <w:rPr>
                <w:b/>
                <w:sz w:val="20"/>
                <w:szCs w:val="20"/>
              </w:rPr>
              <w:t xml:space="preserve">Adres do </w:t>
            </w:r>
            <w:proofErr w:type="spellStart"/>
            <w:r w:rsidRPr="0043006A">
              <w:rPr>
                <w:b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62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49F18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006A" w14:paraId="4719FE7D" w14:textId="77777777" w:rsidTr="0043006A">
        <w:trPr>
          <w:gridBefore w:val="1"/>
          <w:gridAfter w:val="1"/>
          <w:wBefore w:w="8" w:type="dxa"/>
          <w:wAfter w:w="9" w:type="dxa"/>
          <w:jc w:val="center"/>
        </w:trPr>
        <w:tc>
          <w:tcPr>
            <w:tcW w:w="4786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80943A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3006A">
              <w:rPr>
                <w:b/>
                <w:sz w:val="20"/>
                <w:szCs w:val="20"/>
              </w:rPr>
              <w:t>Telefon</w:t>
            </w:r>
            <w:proofErr w:type="spellEnd"/>
            <w:r w:rsidRPr="0043006A">
              <w:rPr>
                <w:b/>
                <w:sz w:val="20"/>
                <w:szCs w:val="20"/>
              </w:rPr>
              <w:t xml:space="preserve"> / e-mail</w:t>
            </w:r>
          </w:p>
        </w:tc>
        <w:tc>
          <w:tcPr>
            <w:tcW w:w="62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322C7" w14:textId="77777777" w:rsidR="0043006A" w:rsidRPr="0043006A" w:rsidRDefault="0043006A" w:rsidP="009D77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A907C9A" w14:textId="77777777" w:rsidR="0043006A" w:rsidRDefault="0043006A" w:rsidP="00A27281">
      <w:pPr>
        <w:spacing w:after="0" w:line="120" w:lineRule="auto"/>
        <w:rPr>
          <w:b/>
          <w:bCs/>
          <w:lang w:val="pl-PL"/>
        </w:rPr>
      </w:pPr>
    </w:p>
    <w:p w14:paraId="1D273577" w14:textId="6E399954" w:rsidR="00E10F09" w:rsidRPr="00682BA7" w:rsidRDefault="00E10F09" w:rsidP="00682BA7">
      <w:pPr>
        <w:spacing w:after="0" w:line="240" w:lineRule="auto"/>
        <w:jc w:val="center"/>
        <w:rPr>
          <w:b/>
          <w:bCs/>
          <w:lang w:val="pl-PL"/>
        </w:rPr>
      </w:pPr>
      <w:r w:rsidRPr="00E10F09">
        <w:rPr>
          <w:b/>
          <w:bCs/>
          <w:lang w:val="pl-PL"/>
        </w:rPr>
        <w:t>§ 1. Wniosek</w:t>
      </w:r>
      <w:r w:rsidRPr="00E10F09">
        <w:rPr>
          <w:lang w:val="pl-PL"/>
        </w:rPr>
        <w:br/>
        <w:t xml:space="preserve">Wnoszę o udzielenie mi nieoprocentowanej chwilówki w kwocie </w:t>
      </w:r>
      <w:r w:rsidRPr="00E10F09">
        <w:rPr>
          <w:b/>
          <w:bCs/>
          <w:lang w:val="pl-PL"/>
        </w:rPr>
        <w:t>500 zł</w:t>
      </w:r>
      <w:r w:rsidR="00682BA7">
        <w:rPr>
          <w:lang w:val="pl-PL"/>
        </w:rPr>
        <w:t xml:space="preserve"> </w:t>
      </w:r>
      <w:r w:rsidRPr="00E10F09">
        <w:rPr>
          <w:lang w:val="pl-PL"/>
        </w:rPr>
        <w:t xml:space="preserve">(słownie: </w:t>
      </w:r>
      <w:r w:rsidRPr="00E10F09">
        <w:rPr>
          <w:b/>
          <w:bCs/>
          <w:lang w:val="pl-PL"/>
        </w:rPr>
        <w:t>pięćset złotych</w:t>
      </w:r>
      <w:r w:rsidRPr="00E10F09">
        <w:rPr>
          <w:lang w:val="pl-PL"/>
        </w:rPr>
        <w:t>).</w:t>
      </w:r>
    </w:p>
    <w:p w14:paraId="043AD64C" w14:textId="057D15FC" w:rsidR="00E10F09" w:rsidRPr="00E10F09" w:rsidRDefault="00E10F09" w:rsidP="00E10F09">
      <w:pPr>
        <w:spacing w:after="0" w:line="240" w:lineRule="auto"/>
        <w:rPr>
          <w:lang w:val="pl-PL"/>
        </w:rPr>
      </w:pPr>
      <w:r w:rsidRPr="00E10F09">
        <w:rPr>
          <w:lang w:val="pl-PL"/>
        </w:rPr>
        <w:t>Wypłata chwilówki nastąpi w formie</w:t>
      </w:r>
      <w:r w:rsidR="004F75A5">
        <w:rPr>
          <w:lang w:val="pl-PL"/>
        </w:rPr>
        <w:t xml:space="preserve"> (zaznacz)</w:t>
      </w:r>
      <w:r w:rsidRPr="00E10F09">
        <w:rPr>
          <w:lang w:val="pl-PL"/>
        </w:rPr>
        <w:t>:</w:t>
      </w:r>
      <w:r w:rsidRPr="00E10F09">
        <w:rPr>
          <w:lang w:val="pl-PL"/>
        </w:rPr>
        <w:br/>
        <w:t>[ ] przelewu na rachunek nr .............................................................................</w:t>
      </w:r>
      <w:r w:rsidRPr="00E10F09">
        <w:rPr>
          <w:lang w:val="pl-PL"/>
        </w:rPr>
        <w:br/>
        <w:t>[ ] gotówką</w:t>
      </w:r>
    </w:p>
    <w:p w14:paraId="603BE0B3" w14:textId="77777777" w:rsidR="00E10F09" w:rsidRDefault="00E10F09" w:rsidP="00E10F09">
      <w:pPr>
        <w:spacing w:after="0" w:line="240" w:lineRule="auto"/>
        <w:rPr>
          <w:lang w:val="pl-PL"/>
        </w:rPr>
      </w:pPr>
      <w:r w:rsidRPr="00E10F09">
        <w:rPr>
          <w:lang w:val="pl-PL"/>
        </w:rPr>
        <w:t>Wyrażam zgodę na potrącenie kwoty chwilówki z najbliższego wynagrodzenia albo zasiłku. W razie braku możliwości potrącenia zobowiązuję się do spłaty przelewem albo gotówką.</w:t>
      </w:r>
    </w:p>
    <w:p w14:paraId="43BF8D3D" w14:textId="77777777" w:rsidR="00A27281" w:rsidRDefault="00A27281" w:rsidP="00D46BA2">
      <w:pPr>
        <w:spacing w:after="0" w:line="240" w:lineRule="auto"/>
        <w:rPr>
          <w:b/>
          <w:bCs/>
          <w:lang w:val="pl-PL"/>
        </w:rPr>
      </w:pPr>
    </w:p>
    <w:p w14:paraId="04A8CCB1" w14:textId="4313C0F8" w:rsidR="00A27281" w:rsidRDefault="00E10F09" w:rsidP="00A27281">
      <w:pPr>
        <w:spacing w:after="0" w:line="240" w:lineRule="auto"/>
        <w:jc w:val="center"/>
        <w:rPr>
          <w:b/>
          <w:bCs/>
          <w:lang w:val="pl-PL"/>
        </w:rPr>
      </w:pPr>
      <w:r w:rsidRPr="00E10F09">
        <w:rPr>
          <w:b/>
          <w:bCs/>
          <w:lang w:val="pl-PL"/>
        </w:rPr>
        <w:t xml:space="preserve">§ </w:t>
      </w:r>
      <w:r w:rsidR="00D46BA2">
        <w:rPr>
          <w:b/>
          <w:bCs/>
          <w:lang w:val="pl-PL"/>
        </w:rPr>
        <w:t>2</w:t>
      </w:r>
      <w:r w:rsidRPr="00E10F09">
        <w:rPr>
          <w:b/>
          <w:bCs/>
          <w:lang w:val="pl-PL"/>
        </w:rPr>
        <w:t>. Umowa chwilówki</w:t>
      </w:r>
    </w:p>
    <w:p w14:paraId="70CB0F55" w14:textId="68DAEF77" w:rsidR="00E10F09" w:rsidRPr="00E10F09" w:rsidRDefault="00E10F09" w:rsidP="00A27281">
      <w:pPr>
        <w:spacing w:after="0" w:line="240" w:lineRule="auto"/>
        <w:rPr>
          <w:lang w:val="pl-PL"/>
        </w:rPr>
      </w:pPr>
      <w:r w:rsidRPr="00E10F09">
        <w:rPr>
          <w:lang w:val="pl-PL"/>
        </w:rPr>
        <w:t xml:space="preserve">Z dniem </w:t>
      </w:r>
      <w:r w:rsidR="00D46BA2">
        <w:rPr>
          <w:lang w:val="pl-PL"/>
        </w:rPr>
        <w:t>………………………………</w:t>
      </w:r>
      <w:proofErr w:type="gramStart"/>
      <w:r w:rsidR="00D46BA2">
        <w:rPr>
          <w:lang w:val="pl-PL"/>
        </w:rPr>
        <w:t>…….</w:t>
      </w:r>
      <w:proofErr w:type="gramEnd"/>
      <w:r w:rsidRPr="00E10F09">
        <w:rPr>
          <w:lang w:val="pl-PL"/>
        </w:rPr>
        <w:t xml:space="preserve">podpisania niniejszego dokumentu MKZP udziela członkowi MKZP chwilówki w kwocie </w:t>
      </w:r>
      <w:r w:rsidR="00D46BA2" w:rsidRPr="00D46BA2">
        <w:rPr>
          <w:b/>
          <w:bCs/>
          <w:lang w:val="pl-PL"/>
        </w:rPr>
        <w:t>500 zł</w:t>
      </w:r>
      <w:r w:rsidRPr="00E10F09">
        <w:rPr>
          <w:b/>
          <w:bCs/>
          <w:lang w:val="pl-PL"/>
        </w:rPr>
        <w:t>.</w:t>
      </w:r>
    </w:p>
    <w:p w14:paraId="3918254B" w14:textId="77777777" w:rsidR="00E10F09" w:rsidRPr="00E10F09" w:rsidRDefault="00E10F09" w:rsidP="00E10F09">
      <w:pPr>
        <w:numPr>
          <w:ilvl w:val="0"/>
          <w:numId w:val="12"/>
        </w:numPr>
        <w:spacing w:after="0" w:line="240" w:lineRule="auto"/>
        <w:rPr>
          <w:lang w:val="pl-PL"/>
        </w:rPr>
      </w:pPr>
      <w:r w:rsidRPr="00E10F09">
        <w:rPr>
          <w:lang w:val="pl-PL"/>
        </w:rPr>
        <w:t xml:space="preserve">Chwilówka jest nieoprocentowana. </w:t>
      </w:r>
    </w:p>
    <w:p w14:paraId="6E5B79FF" w14:textId="77777777" w:rsidR="00E10F09" w:rsidRPr="00E10F09" w:rsidRDefault="00E10F09" w:rsidP="00E10F09">
      <w:pPr>
        <w:numPr>
          <w:ilvl w:val="0"/>
          <w:numId w:val="12"/>
        </w:numPr>
        <w:spacing w:after="0" w:line="240" w:lineRule="auto"/>
        <w:rPr>
          <w:lang w:val="pl-PL"/>
        </w:rPr>
      </w:pPr>
      <w:r w:rsidRPr="00E10F09">
        <w:rPr>
          <w:lang w:val="pl-PL"/>
        </w:rPr>
        <w:t xml:space="preserve">Spłata chwilówki następuje jednorazowo w kolejnym miesiącu kalendarzowym po jej wypłacie. </w:t>
      </w:r>
    </w:p>
    <w:p w14:paraId="46641DFA" w14:textId="77777777" w:rsidR="00E10F09" w:rsidRPr="00E10F09" w:rsidRDefault="00E10F09" w:rsidP="00E10F09">
      <w:pPr>
        <w:numPr>
          <w:ilvl w:val="0"/>
          <w:numId w:val="12"/>
        </w:numPr>
        <w:spacing w:after="0" w:line="240" w:lineRule="auto"/>
        <w:rPr>
          <w:lang w:val="pl-PL"/>
        </w:rPr>
      </w:pPr>
      <w:r w:rsidRPr="00E10F09">
        <w:rPr>
          <w:lang w:val="pl-PL"/>
        </w:rPr>
        <w:t xml:space="preserve">Spłata następuje co do zasady przez potrącenie z wynagrodzenia albo zasiłku. </w:t>
      </w:r>
    </w:p>
    <w:p w14:paraId="09DEE0DB" w14:textId="77777777" w:rsidR="00E10F09" w:rsidRPr="00E10F09" w:rsidRDefault="00E10F09" w:rsidP="00E10F09">
      <w:pPr>
        <w:numPr>
          <w:ilvl w:val="0"/>
          <w:numId w:val="12"/>
        </w:numPr>
        <w:spacing w:after="0" w:line="240" w:lineRule="auto"/>
        <w:rPr>
          <w:lang w:val="pl-PL"/>
        </w:rPr>
      </w:pPr>
      <w:r w:rsidRPr="00E10F09">
        <w:rPr>
          <w:lang w:val="pl-PL"/>
        </w:rPr>
        <w:t xml:space="preserve">W przypadku braku możliwości potrącenia spłata następuje przelewem na rachunek MKZP albo gotówką. </w:t>
      </w:r>
    </w:p>
    <w:p w14:paraId="4664EDA7" w14:textId="77777777" w:rsidR="00E10F09" w:rsidRDefault="00E10F09" w:rsidP="00E10F09">
      <w:pPr>
        <w:numPr>
          <w:ilvl w:val="0"/>
          <w:numId w:val="12"/>
        </w:numPr>
        <w:spacing w:after="0" w:line="240" w:lineRule="auto"/>
        <w:rPr>
          <w:lang w:val="pl-PL"/>
        </w:rPr>
      </w:pPr>
      <w:r w:rsidRPr="00E10F09">
        <w:rPr>
          <w:lang w:val="pl-PL"/>
        </w:rPr>
        <w:t xml:space="preserve">W sprawach nieuregulowanych niniejszym dokumentem stosuje się Statut MKZP. </w:t>
      </w:r>
    </w:p>
    <w:p w14:paraId="0C12F2E0" w14:textId="77777777" w:rsidR="00655589" w:rsidRDefault="00655589" w:rsidP="00655589">
      <w:pPr>
        <w:spacing w:after="0" w:line="240" w:lineRule="auto"/>
        <w:rPr>
          <w:lang w:val="pl-PL"/>
        </w:rPr>
      </w:pPr>
    </w:p>
    <w:tbl>
      <w:tblPr>
        <w:tblW w:w="10934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883"/>
        <w:gridCol w:w="1229"/>
        <w:gridCol w:w="1832"/>
        <w:gridCol w:w="4982"/>
      </w:tblGrid>
      <w:tr w:rsidR="00655589" w14:paraId="540F0034" w14:textId="77777777" w:rsidTr="00682BA7">
        <w:trPr>
          <w:gridAfter w:val="1"/>
          <w:wAfter w:w="4982" w:type="dxa"/>
          <w:jc w:val="center"/>
        </w:trPr>
        <w:tc>
          <w:tcPr>
            <w:tcW w:w="2891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C002BE" w14:textId="77777777" w:rsidR="00655589" w:rsidRDefault="00655589" w:rsidP="00EF1F60">
            <w:pPr>
              <w:spacing w:after="0" w:line="240" w:lineRule="auto"/>
            </w:pPr>
            <w:r>
              <w:t>....................................................</w:t>
            </w:r>
          </w:p>
        </w:tc>
        <w:tc>
          <w:tcPr>
            <w:tcW w:w="3061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35EE97" w14:textId="77777777" w:rsidR="00655589" w:rsidRDefault="00655589" w:rsidP="00EF1F60">
            <w:pPr>
              <w:spacing w:after="0" w:line="240" w:lineRule="auto"/>
            </w:pPr>
            <w:r>
              <w:t>.......................................................</w:t>
            </w:r>
          </w:p>
        </w:tc>
      </w:tr>
      <w:tr w:rsidR="00655589" w14:paraId="687AACD4" w14:textId="77777777" w:rsidTr="00682BA7">
        <w:trPr>
          <w:gridAfter w:val="1"/>
          <w:wAfter w:w="4982" w:type="dxa"/>
          <w:jc w:val="center"/>
        </w:trPr>
        <w:tc>
          <w:tcPr>
            <w:tcW w:w="2891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87B3B7" w14:textId="77777777" w:rsidR="00655589" w:rsidRPr="00C865C2" w:rsidRDefault="00655589" w:rsidP="00A32AEF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proofErr w:type="spellStart"/>
            <w:r w:rsidRPr="00C865C2">
              <w:rPr>
                <w:i/>
                <w:sz w:val="16"/>
                <w:szCs w:val="20"/>
              </w:rPr>
              <w:t>Pożyczkobiorca</w:t>
            </w:r>
            <w:proofErr w:type="spellEnd"/>
          </w:p>
        </w:tc>
        <w:tc>
          <w:tcPr>
            <w:tcW w:w="3061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0651BE" w14:textId="77777777" w:rsidR="00655589" w:rsidRPr="00C865C2" w:rsidRDefault="00655589" w:rsidP="00A32AEF">
            <w:pPr>
              <w:rPr>
                <w:i/>
                <w:sz w:val="16"/>
                <w:szCs w:val="20"/>
              </w:rPr>
            </w:pPr>
            <w:r w:rsidRPr="00C865C2">
              <w:rPr>
                <w:i/>
                <w:sz w:val="16"/>
                <w:szCs w:val="20"/>
              </w:rPr>
              <w:t xml:space="preserve">W </w:t>
            </w:r>
            <w:proofErr w:type="spellStart"/>
            <w:r w:rsidRPr="00C865C2">
              <w:rPr>
                <w:i/>
                <w:sz w:val="16"/>
                <w:szCs w:val="20"/>
              </w:rPr>
              <w:t>imieniu</w:t>
            </w:r>
            <w:proofErr w:type="spellEnd"/>
            <w:r w:rsidRPr="00C865C2">
              <w:rPr>
                <w:i/>
                <w:sz w:val="16"/>
                <w:szCs w:val="20"/>
              </w:rPr>
              <w:t xml:space="preserve"> MKZP</w:t>
            </w:r>
          </w:p>
        </w:tc>
      </w:tr>
      <w:tr w:rsidR="00376615" w14:paraId="3EFC2359" w14:textId="77777777" w:rsidTr="00682BA7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10926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2ED07" w14:textId="77777777" w:rsidR="00376615" w:rsidRDefault="00376615" w:rsidP="009D7754">
            <w:pPr>
              <w:spacing w:after="0" w:line="240" w:lineRule="auto"/>
            </w:pPr>
            <w:proofErr w:type="spellStart"/>
            <w:r>
              <w:rPr>
                <w:b/>
              </w:rPr>
              <w:t>Wypełnia</w:t>
            </w:r>
            <w:proofErr w:type="spellEnd"/>
            <w:r>
              <w:rPr>
                <w:b/>
              </w:rPr>
              <w:t xml:space="preserve"> MKZP</w:t>
            </w:r>
          </w:p>
        </w:tc>
      </w:tr>
      <w:tr w:rsidR="00376615" w14:paraId="357A29D8" w14:textId="77777777" w:rsidTr="00682BA7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4E632" w14:textId="77777777" w:rsidR="00376615" w:rsidRDefault="00376615" w:rsidP="009D7754">
            <w:pPr>
              <w:spacing w:after="0" w:line="240" w:lineRule="auto"/>
            </w:pPr>
            <w:r>
              <w:rPr>
                <w:b/>
              </w:rPr>
              <w:t xml:space="preserve">Wniosek </w:t>
            </w:r>
            <w:proofErr w:type="spellStart"/>
            <w:r>
              <w:rPr>
                <w:b/>
              </w:rPr>
              <w:t>rozpatrzono</w:t>
            </w:r>
            <w:proofErr w:type="spellEnd"/>
          </w:p>
        </w:tc>
        <w:tc>
          <w:tcPr>
            <w:tcW w:w="6814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FF657" w14:textId="77777777" w:rsidR="00376615" w:rsidRDefault="00376615" w:rsidP="009D7754">
            <w:pPr>
              <w:spacing w:after="0" w:line="240" w:lineRule="auto"/>
            </w:pPr>
            <w:proofErr w:type="spellStart"/>
            <w:r>
              <w:t>pozytywnie</w:t>
            </w:r>
            <w:proofErr w:type="spellEnd"/>
            <w:r>
              <w:t xml:space="preserve"> / </w:t>
            </w:r>
            <w:proofErr w:type="spellStart"/>
            <w:r>
              <w:t>negatywnie</w:t>
            </w:r>
            <w:proofErr w:type="spellEnd"/>
          </w:p>
        </w:tc>
      </w:tr>
      <w:tr w:rsidR="00376615" w14:paraId="1EC0E2F5" w14:textId="77777777" w:rsidTr="00682BA7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40CD3" w14:textId="77777777" w:rsidR="00376615" w:rsidRDefault="00376615" w:rsidP="009D7754">
            <w:pPr>
              <w:spacing w:after="0" w:line="240" w:lineRule="auto"/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uchwały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Zarządu</w:t>
            </w:r>
            <w:proofErr w:type="spellEnd"/>
          </w:p>
        </w:tc>
        <w:tc>
          <w:tcPr>
            <w:tcW w:w="6814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CCDD2" w14:textId="77777777" w:rsidR="00376615" w:rsidRDefault="00376615" w:rsidP="009D7754">
            <w:pPr>
              <w:spacing w:after="0" w:line="240" w:lineRule="auto"/>
            </w:pPr>
            <w:r>
              <w:t>........................................................</w:t>
            </w:r>
          </w:p>
        </w:tc>
      </w:tr>
      <w:tr w:rsidR="00154730" w14:paraId="0DE8059E" w14:textId="77777777" w:rsidTr="00682BA7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F999B" w14:textId="77777777" w:rsidR="00154730" w:rsidRDefault="00154730" w:rsidP="00154730">
            <w:pPr>
              <w:spacing w:after="0" w:line="240" w:lineRule="auto"/>
            </w:pPr>
            <w:proofErr w:type="spellStart"/>
            <w:r>
              <w:rPr>
                <w:b/>
              </w:rPr>
              <w:t>Adnotacja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obsługi</w:t>
            </w:r>
            <w:proofErr w:type="spellEnd"/>
            <w:r>
              <w:rPr>
                <w:b/>
              </w:rPr>
              <w:t xml:space="preserve"> MKZP</w:t>
            </w:r>
          </w:p>
        </w:tc>
        <w:tc>
          <w:tcPr>
            <w:tcW w:w="6814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C3214" w14:textId="7C1744A1" w:rsidR="00154730" w:rsidRDefault="00154730" w:rsidP="00154730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....................................</w:t>
            </w:r>
          </w:p>
          <w:p w14:paraId="7F44CFE2" w14:textId="557307A0" w:rsidR="00154730" w:rsidRDefault="00154730" w:rsidP="00154730">
            <w:pPr>
              <w:spacing w:after="0" w:line="240" w:lineRule="auto"/>
            </w:pPr>
          </w:p>
        </w:tc>
      </w:tr>
    </w:tbl>
    <w:p w14:paraId="6EA55AB8" w14:textId="77777777" w:rsidR="00682BA7" w:rsidRPr="005A6049" w:rsidRDefault="00682BA7" w:rsidP="00682BA7">
      <w:pPr>
        <w:adjustRightInd w:val="0"/>
        <w:spacing w:after="0" w:line="240" w:lineRule="auto"/>
        <w:ind w:left="113" w:right="54"/>
        <w:rPr>
          <w:rFonts w:ascii="Tahoma" w:hAnsi="Tahoma" w:cs="Tahoma"/>
          <w:szCs w:val="16"/>
        </w:rPr>
      </w:pPr>
      <w:r>
        <w:rPr>
          <w:rFonts w:ascii="Tahoma" w:hAnsi="Tahoma" w:cs="Tahoma"/>
          <w:i/>
        </w:rPr>
        <w:pict w14:anchorId="4B434470">
          <v:rect id="_x0000_i1039" style="width:0;height:1.5pt" o:hralign="center" o:hrstd="t" o:hr="t" fillcolor="#a0a0a0" stroked="f"/>
        </w:pict>
      </w:r>
    </w:p>
    <w:p w14:paraId="2355F776" w14:textId="77777777" w:rsidR="00EF1F60" w:rsidRDefault="00EF1F60" w:rsidP="00EF1F60">
      <w:pPr>
        <w:spacing w:after="0" w:line="240" w:lineRule="auto"/>
        <w:rPr>
          <w:lang w:val="pl-PL"/>
        </w:rPr>
      </w:pPr>
    </w:p>
    <w:p w14:paraId="17A751E6" w14:textId="538EAB7F" w:rsidR="00682BA7" w:rsidRDefault="00682BA7" w:rsidP="00EF1F60">
      <w:pPr>
        <w:spacing w:after="0" w:line="240" w:lineRule="auto"/>
        <w:rPr>
          <w:lang w:val="pl-PL"/>
        </w:rPr>
      </w:pPr>
      <w:r w:rsidRPr="00EF1F60">
        <w:rPr>
          <w:lang w:val="pl-PL"/>
        </w:rPr>
        <w:t xml:space="preserve">Środki w </w:t>
      </w:r>
      <w:proofErr w:type="gramStart"/>
      <w:r w:rsidRPr="00EF1F60">
        <w:rPr>
          <w:lang w:val="pl-PL"/>
        </w:rPr>
        <w:t>kwocie  …</w:t>
      </w:r>
      <w:proofErr w:type="gramEnd"/>
      <w:r w:rsidRPr="00EF1F60">
        <w:rPr>
          <w:lang w:val="pl-PL"/>
        </w:rPr>
        <w:t xml:space="preserve">………………… </w:t>
      </w:r>
      <w:proofErr w:type="spellStart"/>
      <w:r w:rsidRPr="00EF1F60">
        <w:rPr>
          <w:lang w:val="pl-PL"/>
        </w:rPr>
        <w:t>wypłacono</w:t>
      </w:r>
      <w:proofErr w:type="spellEnd"/>
      <w:r w:rsidRPr="00EF1F60">
        <w:rPr>
          <w:lang w:val="pl-PL"/>
        </w:rPr>
        <w:t xml:space="preserve"> </w:t>
      </w:r>
      <w:proofErr w:type="spellStart"/>
      <w:r w:rsidRPr="00EF1F60">
        <w:rPr>
          <w:lang w:val="pl-PL"/>
        </w:rPr>
        <w:t>przelewem</w:t>
      </w:r>
      <w:proofErr w:type="spellEnd"/>
      <w:r w:rsidRPr="00EF1F60">
        <w:rPr>
          <w:lang w:val="pl-PL"/>
        </w:rPr>
        <w:t xml:space="preserve"> / gotówką w dniu .......................................r.</w:t>
      </w:r>
    </w:p>
    <w:p w14:paraId="7AAB5B0C" w14:textId="77777777" w:rsidR="00EF1F60" w:rsidRPr="00EF1F60" w:rsidRDefault="00EF1F60" w:rsidP="00EF1F60">
      <w:pPr>
        <w:spacing w:after="0" w:line="240" w:lineRule="auto"/>
        <w:rPr>
          <w:lang w:val="pl-PL"/>
        </w:rPr>
      </w:pPr>
    </w:p>
    <w:tbl>
      <w:tblPr>
        <w:tblW w:w="11199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6546"/>
      </w:tblGrid>
      <w:tr w:rsidR="00682BA7" w:rsidRPr="00684C59" w14:paraId="2BB17727" w14:textId="77777777" w:rsidTr="009C3416">
        <w:trPr>
          <w:jc w:val="center"/>
        </w:trPr>
        <w:tc>
          <w:tcPr>
            <w:tcW w:w="411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8FDAF56" w14:textId="77777777" w:rsidR="00682BA7" w:rsidRPr="00684C59" w:rsidRDefault="00682BA7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3C345D" w14:textId="77777777" w:rsidR="00682BA7" w:rsidRPr="00684C59" w:rsidRDefault="00682BA7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</w:tr>
      <w:tr w:rsidR="00682BA7" w:rsidRPr="00684C59" w14:paraId="3D72DC50" w14:textId="77777777" w:rsidTr="009C3416">
        <w:trPr>
          <w:jc w:val="center"/>
        </w:trPr>
        <w:tc>
          <w:tcPr>
            <w:tcW w:w="411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34E2D1" w14:textId="77777777" w:rsidR="00682BA7" w:rsidRPr="00684C59" w:rsidRDefault="00682BA7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Pożyczkobiorca</w:t>
            </w:r>
            <w:proofErr w:type="spellEnd"/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EE48FC" w14:textId="77777777" w:rsidR="00682BA7" w:rsidRPr="00684C59" w:rsidRDefault="00682BA7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060F8">
              <w:rPr>
                <w:i/>
                <w:sz w:val="16"/>
                <w:szCs w:val="16"/>
              </w:rPr>
              <w:t>podpis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osoby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dokonującej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wypłaty</w:t>
            </w:r>
            <w:proofErr w:type="spellEnd"/>
          </w:p>
        </w:tc>
      </w:tr>
    </w:tbl>
    <w:p w14:paraId="50C82245" w14:textId="77777777" w:rsidR="00682BA7" w:rsidRDefault="00682BA7" w:rsidP="006A181E">
      <w:pPr>
        <w:spacing w:after="0" w:line="240" w:lineRule="auto"/>
        <w:jc w:val="center"/>
        <w:rPr>
          <w:b/>
          <w:color w:val="2F6B5F"/>
          <w:sz w:val="22"/>
        </w:rPr>
      </w:pPr>
    </w:p>
    <w:p w14:paraId="7981299A" w14:textId="28D78E0E" w:rsidR="001D26C1" w:rsidRDefault="00000000" w:rsidP="006A181E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D65563">
        <w:rPr>
          <w:b/>
          <w:color w:val="2F6B5F"/>
          <w:sz w:val="22"/>
        </w:rPr>
        <w:t>5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6B25FB65" w14:textId="77777777" w:rsidR="001D26C1" w:rsidRDefault="00000000" w:rsidP="006A181E">
      <w:pPr>
        <w:spacing w:after="0" w:line="240" w:lineRule="auto"/>
        <w:jc w:val="center"/>
      </w:pPr>
      <w:r>
        <w:rPr>
          <w:b/>
          <w:color w:val="2F6B5F"/>
          <w:sz w:val="30"/>
        </w:rPr>
        <w:t>Wniosek o przyznanie zapomogi</w:t>
      </w:r>
    </w:p>
    <w:p w14:paraId="2B2A34AC" w14:textId="77777777" w:rsidR="001D26C1" w:rsidRDefault="00000000" w:rsidP="006A181E">
      <w:pPr>
        <w:spacing w:after="0" w:line="240" w:lineRule="auto"/>
      </w:pPr>
      <w:r>
        <w:rPr>
          <w:i/>
          <w:color w:val="555555"/>
          <w:sz w:val="19"/>
        </w:rPr>
        <w:t>Wniosek składa członek MKZP w związku ze szczególnym zdarzeniem losowym.</w:t>
      </w:r>
    </w:p>
    <w:tbl>
      <w:tblPr>
        <w:tblW w:w="10925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1665"/>
        <w:gridCol w:w="6237"/>
        <w:gridCol w:w="18"/>
      </w:tblGrid>
      <w:tr w:rsidR="001D26C1" w14:paraId="0C1D7931" w14:textId="77777777" w:rsidTr="00C11CDE">
        <w:trPr>
          <w:jc w:val="center"/>
        </w:trPr>
        <w:tc>
          <w:tcPr>
            <w:tcW w:w="1092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F01F4" w14:textId="77777777" w:rsidR="00CB2F4C" w:rsidRPr="00F91377" w:rsidRDefault="00CB2F4C" w:rsidP="00CB2F4C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Klauzula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informacyjna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 </w:t>
            </w:r>
          </w:p>
          <w:p w14:paraId="6E3ACF92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139FD63" w14:textId="52A5909F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Jarosławiu Sp.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08BAA7CB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przyjęcia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ewidencji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gromadzenia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wkładów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udzielania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7BC3CEA4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pożyczek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zapomóg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21DB56C0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769BD040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5291128C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członkostwa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 po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jego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ustaniu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228162E6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8BBC375" w14:textId="77777777" w:rsidR="00CB2F4C" w:rsidRPr="00F91377" w:rsidRDefault="00CB2F4C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0D338261" w14:textId="3646384B" w:rsidR="001D26C1" w:rsidRDefault="00CB2F4C" w:rsidP="00030385">
            <w:pPr>
              <w:spacing w:after="0" w:line="240" w:lineRule="auto"/>
              <w:jc w:val="both"/>
            </w:pPr>
            <w:r w:rsidRPr="00F91377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rozpoznania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wniosku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realizacji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członkowskich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MKZP.</w:t>
            </w:r>
          </w:p>
        </w:tc>
      </w:tr>
      <w:tr w:rsidR="00C11CDE" w14:paraId="7AC4C0AA" w14:textId="77777777" w:rsidTr="00C11CDE">
        <w:trPr>
          <w:jc w:val="center"/>
        </w:trPr>
        <w:tc>
          <w:tcPr>
            <w:tcW w:w="1092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9A2BC" w14:textId="02CC1EDE" w:rsidR="00C11CDE" w:rsidRDefault="00C11CDE" w:rsidP="006A181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A - Dane </w:t>
            </w:r>
            <w:proofErr w:type="spellStart"/>
            <w:r>
              <w:rPr>
                <w:b/>
              </w:rPr>
              <w:t>członka</w:t>
            </w:r>
            <w:proofErr w:type="spellEnd"/>
          </w:p>
        </w:tc>
      </w:tr>
      <w:tr w:rsidR="001D26C1" w14:paraId="712ADBDD" w14:textId="77777777" w:rsidTr="0043006A">
        <w:trPr>
          <w:jc w:val="center"/>
        </w:trPr>
        <w:tc>
          <w:tcPr>
            <w:tcW w:w="467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EF7E2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62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883F2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18315EFA" w14:textId="77777777" w:rsidTr="0043006A">
        <w:trPr>
          <w:jc w:val="center"/>
        </w:trPr>
        <w:tc>
          <w:tcPr>
            <w:tcW w:w="467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19E5B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PESEL</w:t>
            </w:r>
          </w:p>
        </w:tc>
        <w:tc>
          <w:tcPr>
            <w:tcW w:w="62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4C048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677769FE" w14:textId="77777777" w:rsidTr="0043006A">
        <w:trPr>
          <w:jc w:val="center"/>
        </w:trPr>
        <w:tc>
          <w:tcPr>
            <w:tcW w:w="467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567F9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Pracodawca</w:t>
            </w:r>
          </w:p>
        </w:tc>
        <w:tc>
          <w:tcPr>
            <w:tcW w:w="62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429C6B" w14:textId="77777777" w:rsidR="001D26C1" w:rsidRDefault="00000000" w:rsidP="006A181E">
            <w:pPr>
              <w:spacing w:after="0" w:line="240" w:lineRule="auto"/>
            </w:pPr>
            <w:r>
              <w:t>PGKiM / JPK / emeryt / rencista</w:t>
            </w:r>
          </w:p>
        </w:tc>
      </w:tr>
      <w:tr w:rsidR="001D26C1" w14:paraId="1AF1B1E0" w14:textId="77777777" w:rsidTr="0043006A">
        <w:trPr>
          <w:jc w:val="center"/>
        </w:trPr>
        <w:tc>
          <w:tcPr>
            <w:tcW w:w="467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A2D28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Adres do korespondencji</w:t>
            </w:r>
          </w:p>
        </w:tc>
        <w:tc>
          <w:tcPr>
            <w:tcW w:w="62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134959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04965C8B" w14:textId="77777777" w:rsidTr="0043006A">
        <w:trPr>
          <w:jc w:val="center"/>
        </w:trPr>
        <w:tc>
          <w:tcPr>
            <w:tcW w:w="467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41B059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Telefon / e-mail</w:t>
            </w:r>
          </w:p>
        </w:tc>
        <w:tc>
          <w:tcPr>
            <w:tcW w:w="62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7153C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38EC72BF" w14:textId="77777777" w:rsidTr="0043006A">
        <w:trPr>
          <w:jc w:val="center"/>
        </w:trPr>
        <w:tc>
          <w:tcPr>
            <w:tcW w:w="467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8E763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rachunku płatniczego do wypłaty</w:t>
            </w:r>
          </w:p>
        </w:tc>
        <w:tc>
          <w:tcPr>
            <w:tcW w:w="62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17EDB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25D2C63E" w14:textId="77777777" w:rsidTr="00C11CDE">
        <w:trPr>
          <w:gridAfter w:val="1"/>
          <w:wAfter w:w="18" w:type="dxa"/>
          <w:jc w:val="center"/>
        </w:trPr>
        <w:tc>
          <w:tcPr>
            <w:tcW w:w="10907" w:type="dxa"/>
            <w:gridSpan w:val="3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F55FD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B - </w:t>
            </w:r>
            <w:proofErr w:type="spellStart"/>
            <w:r>
              <w:rPr>
                <w:b/>
              </w:rPr>
              <w:t>Treść</w:t>
            </w:r>
            <w:proofErr w:type="spellEnd"/>
            <w:r>
              <w:rPr>
                <w:b/>
              </w:rPr>
              <w:t xml:space="preserve"> wniosku</w:t>
            </w:r>
          </w:p>
        </w:tc>
      </w:tr>
      <w:tr w:rsidR="001D26C1" w14:paraId="0D0D51C6" w14:textId="77777777" w:rsidTr="00C11CDE">
        <w:trPr>
          <w:gridAfter w:val="1"/>
          <w:wAfter w:w="18" w:type="dxa"/>
          <w:jc w:val="center"/>
        </w:trPr>
        <w:tc>
          <w:tcPr>
            <w:tcW w:w="300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C11C4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Rodzaj zdarzenia</w:t>
            </w:r>
          </w:p>
        </w:tc>
        <w:tc>
          <w:tcPr>
            <w:tcW w:w="790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124C7E" w14:textId="77777777" w:rsidR="001D26C1" w:rsidRDefault="00000000" w:rsidP="006A181E">
            <w:pPr>
              <w:spacing w:after="0" w:line="240" w:lineRule="auto"/>
            </w:pPr>
            <w:r>
              <w:t>choroba / wypadek / śmierć w rodzinie / pożar / zalanie / inne</w:t>
            </w:r>
          </w:p>
        </w:tc>
      </w:tr>
      <w:tr w:rsidR="001D26C1" w14:paraId="698E9A87" w14:textId="77777777" w:rsidTr="00C11CDE">
        <w:trPr>
          <w:gridAfter w:val="1"/>
          <w:wAfter w:w="18" w:type="dxa"/>
          <w:jc w:val="center"/>
        </w:trPr>
        <w:tc>
          <w:tcPr>
            <w:tcW w:w="300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76218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Sposób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wypłaty</w:t>
            </w:r>
            <w:proofErr w:type="spellEnd"/>
          </w:p>
        </w:tc>
        <w:tc>
          <w:tcPr>
            <w:tcW w:w="790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AFAA7" w14:textId="77777777" w:rsidR="001D26C1" w:rsidRDefault="00000000" w:rsidP="006A181E">
            <w:pPr>
              <w:spacing w:after="0" w:line="240" w:lineRule="auto"/>
            </w:pPr>
            <w:r>
              <w:t>rachunek płatniczy / gotówka do rąk własnych</w:t>
            </w:r>
          </w:p>
        </w:tc>
      </w:tr>
      <w:tr w:rsidR="001D26C1" w14:paraId="7B2E0740" w14:textId="77777777" w:rsidTr="00C11CDE">
        <w:trPr>
          <w:gridAfter w:val="1"/>
          <w:wAfter w:w="18" w:type="dxa"/>
          <w:jc w:val="center"/>
        </w:trPr>
        <w:tc>
          <w:tcPr>
            <w:tcW w:w="300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B2049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Załączniki</w:t>
            </w:r>
          </w:p>
        </w:tc>
        <w:tc>
          <w:tcPr>
            <w:tcW w:w="7902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251EE" w14:textId="77777777" w:rsidR="001D26C1" w:rsidRDefault="00000000" w:rsidP="006A181E">
            <w:pPr>
              <w:spacing w:after="0" w:line="240" w:lineRule="auto"/>
            </w:pPr>
            <w:r>
              <w:t>dokumenty medyczne / rachunki / protokoły / inne</w:t>
            </w:r>
          </w:p>
        </w:tc>
      </w:tr>
      <w:tr w:rsidR="001D26C1" w14:paraId="4F02E919" w14:textId="77777777" w:rsidTr="00C11CDE">
        <w:trPr>
          <w:gridAfter w:val="1"/>
          <w:wAfter w:w="18" w:type="dxa"/>
          <w:jc w:val="center"/>
        </w:trPr>
        <w:tc>
          <w:tcPr>
            <w:tcW w:w="10907" w:type="dxa"/>
            <w:gridSpan w:val="3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70D5F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zdarzenia losowego</w:t>
            </w:r>
          </w:p>
          <w:p w14:paraId="6768C562" w14:textId="47D3A334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</w:t>
            </w:r>
            <w:r w:rsidR="005F5CB3">
              <w:t>.................................................................</w:t>
            </w:r>
            <w:r>
              <w:t>................................</w:t>
            </w:r>
          </w:p>
          <w:p w14:paraId="39693291" w14:textId="74FE7362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</w:t>
            </w:r>
            <w:r w:rsidR="005F5CB3">
              <w:t>.................................................................</w:t>
            </w:r>
            <w:r>
              <w:t>...............................................</w:t>
            </w:r>
          </w:p>
          <w:p w14:paraId="13C5C915" w14:textId="32E77554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</w:t>
            </w:r>
            <w:r w:rsidR="005F5CB3">
              <w:t>.................................................................</w:t>
            </w:r>
            <w:r>
              <w:t>.................................................</w:t>
            </w:r>
          </w:p>
          <w:p w14:paraId="25BFED64" w14:textId="3F1DCFAE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</w:t>
            </w:r>
            <w:r w:rsidR="005F5CB3">
              <w:t>.................................................................</w:t>
            </w:r>
            <w:r>
              <w:t>....................................................</w:t>
            </w:r>
          </w:p>
        </w:tc>
      </w:tr>
    </w:tbl>
    <w:p w14:paraId="6D82937D" w14:textId="77777777" w:rsidR="001D26C1" w:rsidRDefault="00000000" w:rsidP="006A181E">
      <w:pPr>
        <w:spacing w:after="0" w:line="240" w:lineRule="auto"/>
        <w:ind w:left="113"/>
      </w:pPr>
      <w:proofErr w:type="gramStart"/>
      <w:r>
        <w:t>[ ]</w:t>
      </w:r>
      <w:proofErr w:type="gramEnd"/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danych osobowych w zakresie niezbędnym do rozpoznania wniosku o zapomogę.</w:t>
      </w:r>
    </w:p>
    <w:p w14:paraId="45611F04" w14:textId="77777777" w:rsidR="001D26C1" w:rsidRDefault="001D26C1" w:rsidP="006A181E">
      <w:pPr>
        <w:spacing w:after="0" w:line="240" w:lineRule="auto"/>
      </w:pPr>
    </w:p>
    <w:tbl>
      <w:tblPr>
        <w:tblW w:w="10933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394"/>
        <w:gridCol w:w="336"/>
        <w:gridCol w:w="5447"/>
        <w:gridCol w:w="1748"/>
      </w:tblGrid>
      <w:tr w:rsidR="001D26C1" w14:paraId="477BF0D3" w14:textId="77777777" w:rsidTr="00F74C93">
        <w:trPr>
          <w:gridAfter w:val="1"/>
          <w:wAfter w:w="1748" w:type="dxa"/>
          <w:jc w:val="center"/>
        </w:trPr>
        <w:tc>
          <w:tcPr>
            <w:tcW w:w="3402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EFB8FE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C98A843" w14:textId="77777777" w:rsidR="001D26C1" w:rsidRDefault="00000000" w:rsidP="006A181E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2A823526" w14:textId="77777777" w:rsidTr="00F74C93">
        <w:trPr>
          <w:gridAfter w:val="1"/>
          <w:wAfter w:w="1748" w:type="dxa"/>
          <w:jc w:val="center"/>
        </w:trPr>
        <w:tc>
          <w:tcPr>
            <w:tcW w:w="3402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D2AA5D" w14:textId="77777777" w:rsidR="001D26C1" w:rsidRDefault="00000000" w:rsidP="006A181E">
            <w:pPr>
              <w:spacing w:after="0" w:line="240" w:lineRule="auto"/>
              <w:jc w:val="center"/>
            </w:pPr>
            <w:r>
              <w:rPr>
                <w:i/>
                <w:sz w:val="18"/>
              </w:rPr>
              <w:t>Miejscowość i data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4DE9836" w14:textId="77777777" w:rsidR="001D26C1" w:rsidRDefault="00000000" w:rsidP="006A181E">
            <w:pPr>
              <w:spacing w:after="0" w:line="240" w:lineRule="auto"/>
              <w:jc w:val="center"/>
            </w:pPr>
            <w:r>
              <w:rPr>
                <w:i/>
                <w:sz w:val="18"/>
              </w:rPr>
              <w:t>Podpis członka</w:t>
            </w:r>
          </w:p>
        </w:tc>
      </w:tr>
      <w:tr w:rsidR="001D26C1" w14:paraId="050B5285" w14:textId="77777777" w:rsidTr="00F74C9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1092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601AE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Wypełnia</w:t>
            </w:r>
            <w:proofErr w:type="spellEnd"/>
            <w:r>
              <w:rPr>
                <w:b/>
              </w:rPr>
              <w:t xml:space="preserve"> MKZP</w:t>
            </w:r>
          </w:p>
        </w:tc>
      </w:tr>
      <w:tr w:rsidR="001D26C1" w14:paraId="5AA63CC4" w14:textId="77777777" w:rsidTr="00F74C9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73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977C8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Wniosek rozpatrzono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507BA" w14:textId="77777777" w:rsidR="001D26C1" w:rsidRDefault="00000000" w:rsidP="006A181E">
            <w:pPr>
              <w:spacing w:after="0" w:line="240" w:lineRule="auto"/>
            </w:pPr>
            <w:r>
              <w:t>pozytywnie / negatywnie</w:t>
            </w:r>
          </w:p>
        </w:tc>
      </w:tr>
      <w:tr w:rsidR="001D26C1" w14:paraId="7F01A4F7" w14:textId="77777777" w:rsidTr="00F74C9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73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60F02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i data uchwały Zarządu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A9777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</w:t>
            </w:r>
          </w:p>
        </w:tc>
      </w:tr>
      <w:tr w:rsidR="007C297D" w14:paraId="49F056B1" w14:textId="77777777" w:rsidTr="00F74C93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73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297C8" w14:textId="77777777" w:rsidR="007C297D" w:rsidRDefault="007C297D" w:rsidP="007C297D">
            <w:pPr>
              <w:spacing w:after="0" w:line="240" w:lineRule="auto"/>
            </w:pPr>
            <w:proofErr w:type="spellStart"/>
            <w:r>
              <w:rPr>
                <w:b/>
              </w:rPr>
              <w:t>Adnotacja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obsługi</w:t>
            </w:r>
            <w:proofErr w:type="spellEnd"/>
            <w:r>
              <w:rPr>
                <w:b/>
              </w:rPr>
              <w:t xml:space="preserve"> MKZP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89C17" w14:textId="77777777" w:rsidR="007C297D" w:rsidRDefault="007C297D" w:rsidP="007C297D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............................................</w:t>
            </w:r>
          </w:p>
          <w:p w14:paraId="092913B2" w14:textId="77777777" w:rsidR="007C297D" w:rsidRDefault="007C297D" w:rsidP="007C297D">
            <w:pPr>
              <w:spacing w:after="0" w:line="240" w:lineRule="auto"/>
            </w:pPr>
          </w:p>
          <w:p w14:paraId="3325BDD5" w14:textId="052E239B" w:rsidR="007C297D" w:rsidRDefault="007C297D" w:rsidP="007C297D">
            <w:pPr>
              <w:spacing w:after="0" w:line="240" w:lineRule="auto"/>
            </w:pPr>
          </w:p>
        </w:tc>
      </w:tr>
    </w:tbl>
    <w:p w14:paraId="59173CB4" w14:textId="5023B553" w:rsidR="00F74C93" w:rsidRDefault="00F74C93" w:rsidP="00F74C93">
      <w:pPr>
        <w:spacing w:after="0" w:line="240" w:lineRule="auto"/>
      </w:pPr>
      <w:r>
        <w:rPr>
          <w:rFonts w:ascii="Tahoma" w:hAnsi="Tahoma" w:cs="Tahoma"/>
          <w:i/>
        </w:rPr>
        <w:pict w14:anchorId="3B1FDB10">
          <v:rect id="_x0000_i1040" style="width:0;height:1.5pt" o:hralign="center" o:hrstd="t" o:hr="t" fillcolor="#a0a0a0" stroked="f"/>
        </w:pict>
      </w:r>
    </w:p>
    <w:p w14:paraId="4019F41B" w14:textId="51D53FC5" w:rsidR="00F74C93" w:rsidRDefault="00F74C93" w:rsidP="00F74C93">
      <w:pPr>
        <w:spacing w:after="0" w:line="240" w:lineRule="auto"/>
        <w:rPr>
          <w:lang w:val="pl-PL"/>
        </w:rPr>
      </w:pPr>
      <w:r w:rsidRPr="00EF1F60">
        <w:rPr>
          <w:lang w:val="pl-PL"/>
        </w:rPr>
        <w:t xml:space="preserve">Środki w </w:t>
      </w:r>
      <w:proofErr w:type="gramStart"/>
      <w:r w:rsidRPr="00EF1F60">
        <w:rPr>
          <w:lang w:val="pl-PL"/>
        </w:rPr>
        <w:t>kwocie  …</w:t>
      </w:r>
      <w:proofErr w:type="gramEnd"/>
      <w:r w:rsidRPr="00EF1F60">
        <w:rPr>
          <w:lang w:val="pl-PL"/>
        </w:rPr>
        <w:t>………………… wypłacono przelewem / gotówką w dniu .......................................r.</w:t>
      </w:r>
    </w:p>
    <w:p w14:paraId="3EB68993" w14:textId="77777777" w:rsidR="00F74C93" w:rsidRPr="00EF1F60" w:rsidRDefault="00F74C93" w:rsidP="00F74C93">
      <w:pPr>
        <w:spacing w:after="0" w:line="240" w:lineRule="auto"/>
        <w:rPr>
          <w:lang w:val="pl-PL"/>
        </w:rPr>
      </w:pPr>
    </w:p>
    <w:tbl>
      <w:tblPr>
        <w:tblW w:w="11199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6546"/>
      </w:tblGrid>
      <w:tr w:rsidR="00F74C93" w:rsidRPr="00684C59" w14:paraId="63CD4BA3" w14:textId="77777777" w:rsidTr="009C3416">
        <w:trPr>
          <w:jc w:val="center"/>
        </w:trPr>
        <w:tc>
          <w:tcPr>
            <w:tcW w:w="411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C8971A" w14:textId="77777777" w:rsidR="00F74C93" w:rsidRPr="00684C59" w:rsidRDefault="00F74C93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59C451" w14:textId="77777777" w:rsidR="00F74C93" w:rsidRPr="00684C59" w:rsidRDefault="00F74C93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</w:tr>
      <w:tr w:rsidR="00F74C93" w:rsidRPr="00684C59" w14:paraId="6BA6994D" w14:textId="77777777" w:rsidTr="009C3416">
        <w:trPr>
          <w:jc w:val="center"/>
        </w:trPr>
        <w:tc>
          <w:tcPr>
            <w:tcW w:w="411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5DBA1DA" w14:textId="77777777" w:rsidR="00F74C93" w:rsidRPr="00684C59" w:rsidRDefault="00F74C93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Pożyczkobiorca</w:t>
            </w:r>
            <w:proofErr w:type="spellEnd"/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5DD08C7" w14:textId="77777777" w:rsidR="00F74C93" w:rsidRPr="00684C59" w:rsidRDefault="00F74C93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060F8">
              <w:rPr>
                <w:i/>
                <w:sz w:val="16"/>
                <w:szCs w:val="16"/>
              </w:rPr>
              <w:t>podpis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osoby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dokonującej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wypłaty</w:t>
            </w:r>
            <w:proofErr w:type="spellEnd"/>
          </w:p>
        </w:tc>
      </w:tr>
    </w:tbl>
    <w:p w14:paraId="57A7AEBA" w14:textId="04792BF5" w:rsidR="001D26C1" w:rsidRDefault="00000000" w:rsidP="00A21CE1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D65563">
        <w:rPr>
          <w:b/>
          <w:color w:val="2F6B5F"/>
          <w:sz w:val="22"/>
        </w:rPr>
        <w:t>6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56E6F434" w14:textId="77777777" w:rsidR="001D26C1" w:rsidRDefault="00000000" w:rsidP="00A21CE1">
      <w:pPr>
        <w:spacing w:after="0" w:line="240" w:lineRule="auto"/>
        <w:jc w:val="center"/>
      </w:pPr>
      <w:r>
        <w:rPr>
          <w:b/>
          <w:color w:val="2F6B5F"/>
          <w:sz w:val="30"/>
        </w:rPr>
        <w:t>Wniosek o wypłatę całości albo części wkładu członkowskiego</w:t>
      </w:r>
    </w:p>
    <w:p w14:paraId="75335889" w14:textId="77777777" w:rsidR="001D26C1" w:rsidRPr="0071132C" w:rsidRDefault="00000000" w:rsidP="006A181E">
      <w:pPr>
        <w:spacing w:after="0" w:line="240" w:lineRule="auto"/>
        <w:rPr>
          <w:sz w:val="20"/>
          <w:szCs w:val="20"/>
        </w:rPr>
      </w:pPr>
      <w:r w:rsidRPr="0071132C">
        <w:rPr>
          <w:i/>
          <w:color w:val="555555"/>
          <w:sz w:val="18"/>
          <w:szCs w:val="20"/>
        </w:rPr>
        <w:t>Formularz stosuje się do wypłaty wkładu po ustaniu członkostwa albo częściowej wypłaty wkładu zgodnie z § 13 Statutu.</w:t>
      </w:r>
    </w:p>
    <w:tbl>
      <w:tblPr>
        <w:tblW w:w="11191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7371"/>
      </w:tblGrid>
      <w:tr w:rsidR="001D26C1" w14:paraId="0658FDB5" w14:textId="77777777" w:rsidTr="00574550">
        <w:trPr>
          <w:jc w:val="center"/>
        </w:trPr>
        <w:tc>
          <w:tcPr>
            <w:tcW w:w="11191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85E61" w14:textId="77777777" w:rsidR="007B4F1D" w:rsidRPr="00F91377" w:rsidRDefault="007B4F1D" w:rsidP="007B4F1D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Klauzula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informacyjna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dla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 </w:t>
            </w:r>
          </w:p>
          <w:p w14:paraId="565985C8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36E1BA1" w14:textId="25FD7655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Jarosławiu Sp.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7226BE63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przyjęcia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ewidencji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gromadzenia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wkładów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udzielania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362C011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pożyczek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zapomóg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0E6F3FCB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rachunkowości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5CEF0CA3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59C4A467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członkostwa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 po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jego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ustaniu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>.</w:t>
            </w:r>
          </w:p>
          <w:p w14:paraId="67E3DF6E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</w:p>
          <w:p w14:paraId="2BFF5AE6" w14:textId="77777777" w:rsidR="007B4F1D" w:rsidRPr="00F91377" w:rsidRDefault="007B4F1D" w:rsidP="00030385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F91377">
              <w:rPr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4DD88451" w14:textId="7E4EFE85" w:rsidR="001D26C1" w:rsidRDefault="007B4F1D" w:rsidP="00030385">
            <w:pPr>
              <w:spacing w:after="0" w:line="240" w:lineRule="auto"/>
              <w:jc w:val="both"/>
            </w:pPr>
            <w:r w:rsidRPr="00F91377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rozpoznania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wniosku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realizacji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praw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członkowskich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91377">
              <w:rPr>
                <w:i/>
                <w:iCs/>
                <w:sz w:val="16"/>
                <w:szCs w:val="16"/>
              </w:rPr>
              <w:t>rozliczeń</w:t>
            </w:r>
            <w:proofErr w:type="spellEnd"/>
            <w:r w:rsidRPr="00F91377">
              <w:rPr>
                <w:i/>
                <w:iCs/>
                <w:sz w:val="16"/>
                <w:szCs w:val="16"/>
              </w:rPr>
              <w:t xml:space="preserve"> w MKZP.</w:t>
            </w:r>
          </w:p>
        </w:tc>
      </w:tr>
      <w:tr w:rsidR="007B4F1D" w14:paraId="595644AB" w14:textId="77777777" w:rsidTr="00574550">
        <w:trPr>
          <w:jc w:val="center"/>
        </w:trPr>
        <w:tc>
          <w:tcPr>
            <w:tcW w:w="11191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799DA" w14:textId="0D37E002" w:rsidR="007B4F1D" w:rsidRDefault="007B4F1D" w:rsidP="006A181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A - Dane </w:t>
            </w:r>
            <w:proofErr w:type="spellStart"/>
            <w:r>
              <w:rPr>
                <w:b/>
              </w:rPr>
              <w:t>wnioskodawcy</w:t>
            </w:r>
            <w:proofErr w:type="spellEnd"/>
          </w:p>
        </w:tc>
      </w:tr>
      <w:tr w:rsidR="001D26C1" w14:paraId="20EF1397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9B9E9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 xml:space="preserve">Status </w:t>
            </w:r>
            <w:proofErr w:type="spellStart"/>
            <w:r w:rsidRPr="001E50E4">
              <w:rPr>
                <w:b/>
                <w:sz w:val="20"/>
                <w:szCs w:val="20"/>
              </w:rPr>
              <w:t>wnioskodawcy</w:t>
            </w:r>
            <w:proofErr w:type="spellEnd"/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DD91D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E50E4">
              <w:rPr>
                <w:sz w:val="20"/>
                <w:szCs w:val="20"/>
              </w:rPr>
              <w:t>członek</w:t>
            </w:r>
            <w:proofErr w:type="spellEnd"/>
            <w:r w:rsidRPr="001E50E4">
              <w:rPr>
                <w:sz w:val="20"/>
                <w:szCs w:val="20"/>
              </w:rPr>
              <w:t xml:space="preserve"> MKZP / </w:t>
            </w:r>
            <w:proofErr w:type="spellStart"/>
            <w:r w:rsidRPr="001E50E4">
              <w:rPr>
                <w:sz w:val="20"/>
                <w:szCs w:val="20"/>
              </w:rPr>
              <w:t>były</w:t>
            </w:r>
            <w:proofErr w:type="spellEnd"/>
            <w:r w:rsidRPr="001E50E4">
              <w:rPr>
                <w:sz w:val="20"/>
                <w:szCs w:val="20"/>
              </w:rPr>
              <w:t xml:space="preserve"> </w:t>
            </w:r>
            <w:proofErr w:type="spellStart"/>
            <w:r w:rsidRPr="001E50E4">
              <w:rPr>
                <w:sz w:val="20"/>
                <w:szCs w:val="20"/>
              </w:rPr>
              <w:t>członek</w:t>
            </w:r>
            <w:proofErr w:type="spellEnd"/>
            <w:r w:rsidRPr="001E50E4">
              <w:rPr>
                <w:sz w:val="20"/>
                <w:szCs w:val="20"/>
              </w:rPr>
              <w:t xml:space="preserve"> MKZP</w:t>
            </w:r>
          </w:p>
        </w:tc>
      </w:tr>
      <w:tr w:rsidR="001D26C1" w14:paraId="66527186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F4A78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E50E4">
              <w:rPr>
                <w:b/>
                <w:sz w:val="20"/>
                <w:szCs w:val="20"/>
              </w:rPr>
              <w:t>Imię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0E4">
              <w:rPr>
                <w:b/>
                <w:sz w:val="20"/>
                <w:szCs w:val="20"/>
              </w:rPr>
              <w:t>i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0E4">
              <w:rPr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68A36D" w14:textId="77777777" w:rsidR="001D26C1" w:rsidRPr="001E50E4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4C3F19CC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A1539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6CE2A1" w14:textId="77777777" w:rsidR="001D26C1" w:rsidRPr="001E50E4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3D49200B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CD82C0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 xml:space="preserve">Adres do </w:t>
            </w:r>
            <w:proofErr w:type="spellStart"/>
            <w:r w:rsidRPr="001E50E4">
              <w:rPr>
                <w:b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DB8D9" w14:textId="77777777" w:rsidR="001D26C1" w:rsidRPr="001E50E4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770F0FB9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F1D37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E50E4">
              <w:rPr>
                <w:b/>
                <w:sz w:val="20"/>
                <w:szCs w:val="20"/>
              </w:rPr>
              <w:t>Telefon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/ e-mail</w:t>
            </w:r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08AF2" w14:textId="77777777" w:rsidR="001D26C1" w:rsidRPr="001E50E4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69495044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B13B0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E50E4">
              <w:rPr>
                <w:b/>
                <w:sz w:val="20"/>
                <w:szCs w:val="20"/>
              </w:rPr>
              <w:t>Numer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0E4">
              <w:rPr>
                <w:b/>
                <w:sz w:val="20"/>
                <w:szCs w:val="20"/>
              </w:rPr>
              <w:t>rachunku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0E4">
              <w:rPr>
                <w:b/>
                <w:sz w:val="20"/>
                <w:szCs w:val="20"/>
              </w:rPr>
              <w:t>płatniczego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1E50E4">
              <w:rPr>
                <w:b/>
                <w:sz w:val="20"/>
                <w:szCs w:val="20"/>
              </w:rPr>
              <w:t>wypłaty</w:t>
            </w:r>
            <w:proofErr w:type="spellEnd"/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EF492" w14:textId="77777777" w:rsidR="001D26C1" w:rsidRPr="001E50E4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730DC674" w14:textId="77777777" w:rsidTr="00574550">
        <w:trPr>
          <w:jc w:val="center"/>
        </w:trPr>
        <w:tc>
          <w:tcPr>
            <w:tcW w:w="11191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87FDA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E50E4">
              <w:rPr>
                <w:b/>
                <w:sz w:val="20"/>
                <w:szCs w:val="20"/>
              </w:rPr>
              <w:t>Część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B - </w:t>
            </w:r>
            <w:proofErr w:type="spellStart"/>
            <w:r w:rsidRPr="001E50E4">
              <w:rPr>
                <w:b/>
                <w:sz w:val="20"/>
                <w:szCs w:val="20"/>
              </w:rPr>
              <w:t>Treść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wniosku</w:t>
            </w:r>
          </w:p>
        </w:tc>
      </w:tr>
      <w:tr w:rsidR="001D26C1" w14:paraId="672ABE2C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33E6F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>Przedmiot wniosku</w:t>
            </w:r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FF108D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sz w:val="20"/>
                <w:szCs w:val="20"/>
              </w:rPr>
              <w:t>wypłata części wkładu / wypłata całości wkładu po ustaniu członkostwa</w:t>
            </w:r>
          </w:p>
        </w:tc>
      </w:tr>
      <w:tr w:rsidR="001D26C1" w14:paraId="2F91D01D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E8CBA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>Kwota wnioskowana</w:t>
            </w:r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F9A73E" w14:textId="77777777" w:rsidR="001D26C1" w:rsidRPr="001E50E4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14:paraId="14A91272" w14:textId="77777777" w:rsidTr="00574550">
        <w:trPr>
          <w:jc w:val="center"/>
        </w:trPr>
        <w:tc>
          <w:tcPr>
            <w:tcW w:w="382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9B32B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>Sposób wypłaty</w:t>
            </w:r>
          </w:p>
        </w:tc>
        <w:tc>
          <w:tcPr>
            <w:tcW w:w="737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B28CD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sz w:val="20"/>
                <w:szCs w:val="20"/>
              </w:rPr>
              <w:t>rachunek płatniczy / gotówka do rąk własnych</w:t>
            </w:r>
          </w:p>
        </w:tc>
      </w:tr>
    </w:tbl>
    <w:p w14:paraId="5DD5D72A" w14:textId="77777777" w:rsidR="001D26C1" w:rsidRPr="001E50E4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1E50E4">
        <w:rPr>
          <w:sz w:val="20"/>
          <w:szCs w:val="20"/>
        </w:rPr>
        <w:t>[ ]</w:t>
      </w:r>
      <w:proofErr w:type="gram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Wyrażam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zgodę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na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przetwarzanie</w:t>
      </w:r>
      <w:proofErr w:type="spellEnd"/>
      <w:r w:rsidRPr="001E50E4">
        <w:rPr>
          <w:sz w:val="20"/>
          <w:szCs w:val="20"/>
        </w:rPr>
        <w:t xml:space="preserve"> danych osobowych w celu rozliczenia i wypłaty wkładu.</w:t>
      </w:r>
    </w:p>
    <w:p w14:paraId="1072E64B" w14:textId="2586DA2C" w:rsidR="00144F09" w:rsidRPr="00041417" w:rsidRDefault="00000000" w:rsidP="00144F09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1E50E4">
        <w:rPr>
          <w:sz w:val="20"/>
          <w:szCs w:val="20"/>
        </w:rPr>
        <w:t>[ ]</w:t>
      </w:r>
      <w:proofErr w:type="gram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Przyjmuję</w:t>
      </w:r>
      <w:proofErr w:type="spellEnd"/>
      <w:r w:rsidRPr="001E50E4">
        <w:rPr>
          <w:sz w:val="20"/>
          <w:szCs w:val="20"/>
        </w:rPr>
        <w:t xml:space="preserve"> do </w:t>
      </w:r>
      <w:proofErr w:type="spellStart"/>
      <w:r w:rsidRPr="001E50E4">
        <w:rPr>
          <w:sz w:val="20"/>
          <w:szCs w:val="20"/>
        </w:rPr>
        <w:t>wiadomości</w:t>
      </w:r>
      <w:proofErr w:type="spellEnd"/>
      <w:r w:rsidRPr="001E50E4">
        <w:rPr>
          <w:sz w:val="20"/>
          <w:szCs w:val="20"/>
        </w:rPr>
        <w:t xml:space="preserve">, </w:t>
      </w:r>
      <w:proofErr w:type="spellStart"/>
      <w:r w:rsidRPr="001E50E4">
        <w:rPr>
          <w:sz w:val="20"/>
          <w:szCs w:val="20"/>
        </w:rPr>
        <w:t>że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częściowa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wypłata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wkładu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następuje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na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zasadach</w:t>
      </w:r>
      <w:proofErr w:type="spellEnd"/>
      <w:r w:rsidRPr="001E50E4">
        <w:rPr>
          <w:sz w:val="20"/>
          <w:szCs w:val="20"/>
        </w:rPr>
        <w:t xml:space="preserve"> </w:t>
      </w:r>
      <w:proofErr w:type="spellStart"/>
      <w:r w:rsidRPr="001E50E4">
        <w:rPr>
          <w:sz w:val="20"/>
          <w:szCs w:val="20"/>
        </w:rPr>
        <w:t>określonych</w:t>
      </w:r>
      <w:proofErr w:type="spellEnd"/>
      <w:r w:rsidRPr="001E50E4">
        <w:rPr>
          <w:sz w:val="20"/>
          <w:szCs w:val="20"/>
        </w:rPr>
        <w:t xml:space="preserve"> w </w:t>
      </w:r>
      <w:proofErr w:type="spellStart"/>
      <w:r w:rsidRPr="001E50E4">
        <w:rPr>
          <w:sz w:val="20"/>
          <w:szCs w:val="20"/>
        </w:rPr>
        <w:t>statucie</w:t>
      </w:r>
      <w:proofErr w:type="spellEnd"/>
      <w:r w:rsidRPr="001E50E4">
        <w:rPr>
          <w:sz w:val="20"/>
          <w:szCs w:val="20"/>
        </w:rPr>
        <w:t xml:space="preserve"> MKZP.</w:t>
      </w:r>
    </w:p>
    <w:tbl>
      <w:tblPr>
        <w:tblW w:w="9611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83"/>
      </w:tblGrid>
      <w:tr w:rsidR="001D26C1" w14:paraId="460CECD3" w14:textId="77777777" w:rsidTr="006E462E">
        <w:trPr>
          <w:jc w:val="center"/>
        </w:trPr>
        <w:tc>
          <w:tcPr>
            <w:tcW w:w="38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D05D368" w14:textId="77777777" w:rsidR="00574550" w:rsidRDefault="00574550" w:rsidP="00041417">
            <w:pPr>
              <w:spacing w:after="0" w:line="240" w:lineRule="auto"/>
              <w:jc w:val="center"/>
            </w:pPr>
          </w:p>
          <w:p w14:paraId="2DAAA00B" w14:textId="2F5578BE" w:rsidR="001D26C1" w:rsidRDefault="00000000" w:rsidP="00041417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5CFDF1" w14:textId="77777777" w:rsidR="00144F09" w:rsidRDefault="00144F09" w:rsidP="00041417">
            <w:pPr>
              <w:spacing w:after="0" w:line="240" w:lineRule="auto"/>
              <w:jc w:val="center"/>
            </w:pPr>
          </w:p>
          <w:p w14:paraId="05CA8996" w14:textId="22F97728" w:rsidR="001D26C1" w:rsidRDefault="00000000" w:rsidP="00041417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D26C1" w14:paraId="263609E5" w14:textId="77777777" w:rsidTr="006E462E">
        <w:trPr>
          <w:jc w:val="center"/>
        </w:trPr>
        <w:tc>
          <w:tcPr>
            <w:tcW w:w="382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E6305E" w14:textId="77777777" w:rsidR="001D26C1" w:rsidRPr="001E50E4" w:rsidRDefault="00000000" w:rsidP="00041417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1E50E4">
              <w:rPr>
                <w:i/>
                <w:sz w:val="16"/>
                <w:szCs w:val="20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DA7E8F" w14:textId="77777777" w:rsidR="001D26C1" w:rsidRPr="001E50E4" w:rsidRDefault="00000000" w:rsidP="00041417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1E50E4">
              <w:rPr>
                <w:i/>
                <w:sz w:val="16"/>
                <w:szCs w:val="20"/>
              </w:rPr>
              <w:t>Podpis wnioskodawcy</w:t>
            </w:r>
          </w:p>
        </w:tc>
      </w:tr>
    </w:tbl>
    <w:p w14:paraId="2B5467B2" w14:textId="77777777" w:rsidR="001D26C1" w:rsidRPr="00041417" w:rsidRDefault="001D26C1" w:rsidP="006A181E">
      <w:pPr>
        <w:spacing w:after="0" w:line="240" w:lineRule="auto"/>
        <w:rPr>
          <w:sz w:val="20"/>
          <w:szCs w:val="20"/>
        </w:rPr>
      </w:pPr>
    </w:p>
    <w:tbl>
      <w:tblPr>
        <w:tblW w:w="11191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962"/>
        <w:gridCol w:w="7229"/>
      </w:tblGrid>
      <w:tr w:rsidR="001D26C1" w:rsidRPr="00041417" w14:paraId="03E0BCDA" w14:textId="77777777" w:rsidTr="00574550">
        <w:trPr>
          <w:jc w:val="center"/>
        </w:trPr>
        <w:tc>
          <w:tcPr>
            <w:tcW w:w="11191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AEC1B" w14:textId="77777777" w:rsidR="001D26C1" w:rsidRPr="00041417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1417">
              <w:rPr>
                <w:b/>
                <w:sz w:val="20"/>
                <w:szCs w:val="20"/>
              </w:rPr>
              <w:t>Wypełnia</w:t>
            </w:r>
            <w:proofErr w:type="spellEnd"/>
            <w:r w:rsidRPr="00041417">
              <w:rPr>
                <w:b/>
                <w:sz w:val="20"/>
                <w:szCs w:val="20"/>
              </w:rPr>
              <w:t xml:space="preserve"> MKZP</w:t>
            </w:r>
          </w:p>
        </w:tc>
      </w:tr>
      <w:tr w:rsidR="001D26C1" w14:paraId="18E1CD73" w14:textId="77777777" w:rsidTr="00574550">
        <w:trPr>
          <w:jc w:val="center"/>
        </w:trPr>
        <w:tc>
          <w:tcPr>
            <w:tcW w:w="396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9A008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 xml:space="preserve">Wniosek </w:t>
            </w:r>
            <w:proofErr w:type="spellStart"/>
            <w:r w:rsidRPr="001E50E4">
              <w:rPr>
                <w:b/>
                <w:sz w:val="20"/>
                <w:szCs w:val="20"/>
              </w:rPr>
              <w:t>rozpatrzono</w:t>
            </w:r>
            <w:proofErr w:type="spellEnd"/>
          </w:p>
        </w:tc>
        <w:tc>
          <w:tcPr>
            <w:tcW w:w="722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D2C85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sz w:val="20"/>
                <w:szCs w:val="20"/>
              </w:rPr>
              <w:t>pozytywnie / negatywnie</w:t>
            </w:r>
          </w:p>
        </w:tc>
      </w:tr>
      <w:tr w:rsidR="001D26C1" w14:paraId="480A936A" w14:textId="77777777" w:rsidTr="00574550">
        <w:trPr>
          <w:jc w:val="center"/>
        </w:trPr>
        <w:tc>
          <w:tcPr>
            <w:tcW w:w="396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3743E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b/>
                <w:sz w:val="20"/>
                <w:szCs w:val="20"/>
              </w:rPr>
              <w:t>Numer i data uchwały Zarządu</w:t>
            </w:r>
          </w:p>
        </w:tc>
        <w:tc>
          <w:tcPr>
            <w:tcW w:w="722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F4298" w14:textId="77777777" w:rsidR="001D26C1" w:rsidRPr="001E50E4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1E50E4">
              <w:rPr>
                <w:sz w:val="20"/>
                <w:szCs w:val="20"/>
              </w:rPr>
              <w:t>........................................................</w:t>
            </w:r>
          </w:p>
        </w:tc>
      </w:tr>
      <w:tr w:rsidR="007C297D" w14:paraId="387B0636" w14:textId="77777777" w:rsidTr="00574550">
        <w:trPr>
          <w:jc w:val="center"/>
        </w:trPr>
        <w:tc>
          <w:tcPr>
            <w:tcW w:w="3962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62D50" w14:textId="77777777" w:rsidR="007C297D" w:rsidRPr="001E50E4" w:rsidRDefault="007C297D" w:rsidP="007C297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E50E4">
              <w:rPr>
                <w:b/>
                <w:sz w:val="20"/>
                <w:szCs w:val="20"/>
              </w:rPr>
              <w:t>Adnotacja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0E4">
              <w:rPr>
                <w:b/>
                <w:sz w:val="20"/>
                <w:szCs w:val="20"/>
              </w:rPr>
              <w:t>obsługi</w:t>
            </w:r>
            <w:proofErr w:type="spellEnd"/>
            <w:r w:rsidRPr="001E50E4">
              <w:rPr>
                <w:b/>
                <w:sz w:val="20"/>
                <w:szCs w:val="20"/>
              </w:rPr>
              <w:t xml:space="preserve"> MKZP</w:t>
            </w:r>
          </w:p>
        </w:tc>
        <w:tc>
          <w:tcPr>
            <w:tcW w:w="722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AAFC9" w14:textId="493A5FA6" w:rsidR="007C297D" w:rsidRDefault="007C297D" w:rsidP="007C297D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</w:t>
            </w:r>
          </w:p>
          <w:p w14:paraId="697648A6" w14:textId="77777777" w:rsidR="007C297D" w:rsidRDefault="007C297D" w:rsidP="007C297D">
            <w:pPr>
              <w:spacing w:after="0" w:line="240" w:lineRule="auto"/>
            </w:pPr>
          </w:p>
          <w:p w14:paraId="45C52DCE" w14:textId="1824B6EF" w:rsidR="007C297D" w:rsidRPr="001E50E4" w:rsidRDefault="007C297D" w:rsidP="007C29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53C5E08" w14:textId="77777777" w:rsidR="00F03A72" w:rsidRDefault="00F03A72" w:rsidP="0071132C">
      <w:pPr>
        <w:spacing w:after="0" w:line="240" w:lineRule="auto"/>
        <w:jc w:val="center"/>
        <w:rPr>
          <w:b/>
          <w:color w:val="2F6B5F"/>
          <w:sz w:val="22"/>
        </w:rPr>
      </w:pPr>
    </w:p>
    <w:p w14:paraId="46F6F4C8" w14:textId="77777777" w:rsidR="006E462E" w:rsidRPr="005A6049" w:rsidRDefault="006E462E" w:rsidP="006E462E">
      <w:pPr>
        <w:adjustRightInd w:val="0"/>
        <w:spacing w:after="0" w:line="240" w:lineRule="auto"/>
        <w:ind w:left="113" w:right="54"/>
        <w:rPr>
          <w:rFonts w:ascii="Tahoma" w:hAnsi="Tahoma" w:cs="Tahoma"/>
          <w:szCs w:val="16"/>
        </w:rPr>
      </w:pPr>
      <w:r>
        <w:rPr>
          <w:rFonts w:ascii="Tahoma" w:hAnsi="Tahoma" w:cs="Tahoma"/>
          <w:i/>
        </w:rPr>
        <w:pict w14:anchorId="53A6F44C">
          <v:rect id="_x0000_i1046" style="width:0;height:1.5pt" o:hralign="center" o:hrstd="t" o:hr="t" fillcolor="#a0a0a0" stroked="f"/>
        </w:pict>
      </w:r>
    </w:p>
    <w:p w14:paraId="768D7D0E" w14:textId="77777777" w:rsidR="006E462E" w:rsidRDefault="006E462E" w:rsidP="006E462E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p w14:paraId="0B196916" w14:textId="6F64513D" w:rsidR="006E462E" w:rsidRDefault="006E462E" w:rsidP="006E462E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  <w:proofErr w:type="spellStart"/>
      <w:r w:rsidRPr="00F03A72">
        <w:rPr>
          <w:rFonts w:ascii="Arial" w:eastAsia="Arial" w:hAnsi="Arial"/>
          <w:sz w:val="20"/>
          <w:szCs w:val="20"/>
        </w:rPr>
        <w:t>Środki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w </w:t>
      </w:r>
      <w:proofErr w:type="spellStart"/>
      <w:proofErr w:type="gramStart"/>
      <w:r w:rsidRPr="00F03A72">
        <w:rPr>
          <w:rFonts w:ascii="Arial" w:eastAsia="Arial" w:hAnsi="Arial"/>
          <w:sz w:val="20"/>
          <w:szCs w:val="20"/>
        </w:rPr>
        <w:t>kwocie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 …</w:t>
      </w:r>
      <w:proofErr w:type="gramEnd"/>
      <w:r w:rsidRPr="00F03A72">
        <w:rPr>
          <w:rFonts w:ascii="Arial" w:eastAsia="Arial" w:hAnsi="Arial"/>
          <w:sz w:val="20"/>
          <w:szCs w:val="20"/>
        </w:rPr>
        <w:t xml:space="preserve">………………… </w:t>
      </w:r>
      <w:proofErr w:type="spellStart"/>
      <w:r w:rsidRPr="00F03A72">
        <w:rPr>
          <w:rFonts w:ascii="Arial" w:eastAsia="Arial" w:hAnsi="Arial"/>
          <w:sz w:val="20"/>
          <w:szCs w:val="20"/>
        </w:rPr>
        <w:t>wypłacono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F03A72">
        <w:rPr>
          <w:rFonts w:ascii="Arial" w:eastAsia="Arial" w:hAnsi="Arial"/>
          <w:sz w:val="20"/>
          <w:szCs w:val="20"/>
        </w:rPr>
        <w:t>przelewem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Pr="00F03A72">
        <w:rPr>
          <w:rFonts w:ascii="Arial" w:eastAsia="Arial" w:hAnsi="Arial"/>
          <w:sz w:val="20"/>
          <w:szCs w:val="20"/>
        </w:rPr>
        <w:t>gotówką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F03A72">
        <w:rPr>
          <w:rFonts w:ascii="Arial" w:eastAsia="Arial" w:hAnsi="Arial"/>
          <w:sz w:val="20"/>
          <w:szCs w:val="20"/>
        </w:rPr>
        <w:t>dniu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.......................................r.</w:t>
      </w:r>
    </w:p>
    <w:p w14:paraId="78263F98" w14:textId="77777777" w:rsidR="006E462E" w:rsidRDefault="006E462E" w:rsidP="006E462E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p w14:paraId="68E12EF5" w14:textId="77777777" w:rsidR="006E462E" w:rsidRPr="00F03A72" w:rsidRDefault="006E462E" w:rsidP="006E462E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tbl>
      <w:tblPr>
        <w:tblW w:w="11199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6546"/>
      </w:tblGrid>
      <w:tr w:rsidR="006E462E" w:rsidRPr="00684C59" w14:paraId="43B48E55" w14:textId="77777777" w:rsidTr="009C3416">
        <w:trPr>
          <w:jc w:val="center"/>
        </w:trPr>
        <w:tc>
          <w:tcPr>
            <w:tcW w:w="465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D34F2A" w14:textId="77777777" w:rsidR="006E462E" w:rsidRPr="00684C59" w:rsidRDefault="006E462E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6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290AFC9" w14:textId="77777777" w:rsidR="006E462E" w:rsidRPr="00684C59" w:rsidRDefault="006E462E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</w:tr>
      <w:tr w:rsidR="006E462E" w:rsidRPr="00684C59" w14:paraId="39222D97" w14:textId="77777777" w:rsidTr="009C3416">
        <w:trPr>
          <w:jc w:val="center"/>
        </w:trPr>
        <w:tc>
          <w:tcPr>
            <w:tcW w:w="465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0C52455" w14:textId="77777777" w:rsidR="006E462E" w:rsidRPr="00684C59" w:rsidRDefault="006E462E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Pożyczkobiorca</w:t>
            </w:r>
            <w:proofErr w:type="spellEnd"/>
          </w:p>
        </w:tc>
        <w:tc>
          <w:tcPr>
            <w:tcW w:w="6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0F6F01" w14:textId="77777777" w:rsidR="006E462E" w:rsidRPr="00684C59" w:rsidRDefault="006E462E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060F8">
              <w:rPr>
                <w:i/>
                <w:sz w:val="16"/>
                <w:szCs w:val="16"/>
              </w:rPr>
              <w:t>podpis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osoby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dokonującej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wypłaty</w:t>
            </w:r>
            <w:proofErr w:type="spellEnd"/>
          </w:p>
        </w:tc>
      </w:tr>
    </w:tbl>
    <w:p w14:paraId="4D47B992" w14:textId="77777777" w:rsidR="006E462E" w:rsidRDefault="006E462E" w:rsidP="0071132C">
      <w:pPr>
        <w:spacing w:after="0" w:line="240" w:lineRule="auto"/>
        <w:jc w:val="center"/>
        <w:rPr>
          <w:b/>
          <w:color w:val="2F6B5F"/>
          <w:sz w:val="22"/>
        </w:rPr>
      </w:pPr>
    </w:p>
    <w:p w14:paraId="64A6DBB3" w14:textId="77777777" w:rsidR="006E462E" w:rsidRDefault="006E462E" w:rsidP="0071132C">
      <w:pPr>
        <w:spacing w:after="0" w:line="240" w:lineRule="auto"/>
        <w:jc w:val="center"/>
        <w:rPr>
          <w:b/>
          <w:color w:val="2F6B5F"/>
          <w:sz w:val="22"/>
        </w:rPr>
      </w:pPr>
    </w:p>
    <w:p w14:paraId="4FC5B958" w14:textId="77777777" w:rsidR="006E462E" w:rsidRDefault="006E462E" w:rsidP="0071132C">
      <w:pPr>
        <w:spacing w:after="0" w:line="240" w:lineRule="auto"/>
        <w:jc w:val="center"/>
        <w:rPr>
          <w:b/>
          <w:color w:val="2F6B5F"/>
          <w:sz w:val="22"/>
        </w:rPr>
      </w:pPr>
    </w:p>
    <w:p w14:paraId="040E9BA1" w14:textId="7B2DC06F" w:rsidR="001D26C1" w:rsidRDefault="00000000" w:rsidP="0071132C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D65563">
        <w:rPr>
          <w:b/>
          <w:color w:val="2F6B5F"/>
          <w:sz w:val="22"/>
        </w:rPr>
        <w:t>7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3F752FB4" w14:textId="77777777" w:rsidR="001D26C1" w:rsidRDefault="00000000" w:rsidP="0071132C">
      <w:pPr>
        <w:spacing w:after="0" w:line="240" w:lineRule="auto"/>
        <w:jc w:val="center"/>
      </w:pPr>
      <w:r>
        <w:rPr>
          <w:b/>
          <w:color w:val="2F6B5F"/>
          <w:sz w:val="30"/>
        </w:rPr>
        <w:t>Wniosek osoby uprawnionej o wypłatę wkładu po śmierci członka</w:t>
      </w:r>
    </w:p>
    <w:p w14:paraId="0DB3D96C" w14:textId="77777777" w:rsidR="001D26C1" w:rsidRPr="00912AB7" w:rsidRDefault="00000000" w:rsidP="002066B5">
      <w:pPr>
        <w:spacing w:after="0" w:line="240" w:lineRule="auto"/>
        <w:jc w:val="center"/>
        <w:rPr>
          <w:sz w:val="18"/>
          <w:szCs w:val="18"/>
        </w:rPr>
      </w:pPr>
      <w:r w:rsidRPr="00912AB7">
        <w:rPr>
          <w:i/>
          <w:color w:val="555555"/>
          <w:sz w:val="16"/>
          <w:szCs w:val="18"/>
        </w:rPr>
        <w:t>Formularz składa osoba wskazana przez członka MKZP jako uprawniona do otrzymania wkładu po jego śmierci.</w:t>
      </w:r>
    </w:p>
    <w:tbl>
      <w:tblPr>
        <w:tblW w:w="11218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89"/>
        <w:gridCol w:w="7087"/>
        <w:gridCol w:w="19"/>
      </w:tblGrid>
      <w:tr w:rsidR="001D26C1" w14:paraId="2D0A24E5" w14:textId="77777777" w:rsidTr="00065ACC">
        <w:trPr>
          <w:jc w:val="center"/>
        </w:trPr>
        <w:tc>
          <w:tcPr>
            <w:tcW w:w="11218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AFA7E" w14:textId="77777777" w:rsidR="00C66A84" w:rsidRPr="00C66A84" w:rsidRDefault="00C66A84" w:rsidP="00C66A84">
            <w:pPr>
              <w:spacing w:after="0"/>
              <w:rPr>
                <w:i/>
                <w:iCs/>
                <w:sz w:val="16"/>
                <w:szCs w:val="16"/>
              </w:rPr>
            </w:pP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Klauzula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informacyjna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dla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osoby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uprawnionej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otrzymania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wkładu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śmierci</w:t>
            </w:r>
            <w:proofErr w:type="spellEnd"/>
            <w:r w:rsidRPr="00C66A84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b/>
                <w:i/>
                <w:iCs/>
                <w:sz w:val="16"/>
                <w:szCs w:val="16"/>
              </w:rPr>
              <w:t>członka</w:t>
            </w:r>
            <w:proofErr w:type="spellEnd"/>
          </w:p>
          <w:p w14:paraId="25487B08" w14:textId="21F53D94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r w:rsidR="00E916DA">
              <w:rPr>
                <w:i/>
                <w:iCs/>
                <w:sz w:val="16"/>
                <w:szCs w:val="16"/>
              </w:rPr>
              <w:br/>
            </w:r>
            <w:r w:rsidRPr="00C66A84">
              <w:rPr>
                <w:i/>
                <w:iCs/>
                <w:sz w:val="16"/>
                <w:szCs w:val="16"/>
              </w:rPr>
              <w:t xml:space="preserve">w Jarosławiu Sp. z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o.o</w:t>
            </w:r>
            <w:proofErr w:type="spellEnd"/>
            <w:r w:rsidR="00E916DA">
              <w:rPr>
                <w:i/>
                <w:iCs/>
                <w:sz w:val="16"/>
                <w:szCs w:val="16"/>
              </w:rPr>
              <w:t xml:space="preserve"> </w:t>
            </w:r>
            <w:r w:rsidRPr="00C66A84">
              <w:rPr>
                <w:i/>
                <w:iCs/>
                <w:sz w:val="16"/>
                <w:szCs w:val="16"/>
              </w:rPr>
              <w:t xml:space="preserve">z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68A4B1C7" w14:textId="77777777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identyfikacji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osoby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uprawnionej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weryfikacji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otrzymania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wkładu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śmierci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wypłaty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należnych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środków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>.</w:t>
            </w:r>
          </w:p>
          <w:p w14:paraId="11451143" w14:textId="77777777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21B3F562" w14:textId="77777777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4. Dane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zostać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pozyskane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bezpośrednio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od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osoby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uprawnionej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od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który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wskazał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ją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deklaracji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>.</w:t>
            </w:r>
          </w:p>
          <w:p w14:paraId="0FD9735E" w14:textId="77777777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5.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bank,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>.</w:t>
            </w:r>
          </w:p>
          <w:p w14:paraId="242B8A8F" w14:textId="77777777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6. Dane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wypłaty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>.</w:t>
            </w:r>
          </w:p>
          <w:p w14:paraId="356F4646" w14:textId="77777777" w:rsidR="00C66A84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47A8AD38" w14:textId="3CBEAE4D" w:rsidR="001D26C1" w:rsidRPr="00C66A84" w:rsidRDefault="00C66A84" w:rsidP="00E916DA">
            <w:pPr>
              <w:spacing w:after="0"/>
              <w:jc w:val="both"/>
              <w:rPr>
                <w:i/>
                <w:iCs/>
                <w:sz w:val="16"/>
                <w:szCs w:val="16"/>
              </w:rPr>
            </w:pPr>
            <w:r w:rsidRPr="00C66A84">
              <w:rPr>
                <w:i/>
                <w:iCs/>
                <w:sz w:val="16"/>
                <w:szCs w:val="16"/>
              </w:rPr>
              <w:t xml:space="preserve">8.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wypłaty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wkładu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po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śmierci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66A84">
              <w:rPr>
                <w:i/>
                <w:iCs/>
                <w:sz w:val="16"/>
                <w:szCs w:val="16"/>
              </w:rPr>
              <w:t>członka</w:t>
            </w:r>
            <w:proofErr w:type="spellEnd"/>
            <w:r w:rsidRPr="00C66A84">
              <w:rPr>
                <w:i/>
                <w:iCs/>
                <w:sz w:val="16"/>
                <w:szCs w:val="16"/>
              </w:rPr>
              <w:t xml:space="preserve"> MKZP.</w:t>
            </w:r>
          </w:p>
        </w:tc>
      </w:tr>
      <w:tr w:rsidR="00C66A84" w14:paraId="4D4DB50F" w14:textId="77777777" w:rsidTr="00065ACC">
        <w:trPr>
          <w:jc w:val="center"/>
        </w:trPr>
        <w:tc>
          <w:tcPr>
            <w:tcW w:w="11218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EA931" w14:textId="14DD03A9" w:rsidR="00C66A84" w:rsidRPr="00684C59" w:rsidRDefault="00C66A84" w:rsidP="00C66A84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684C59">
              <w:rPr>
                <w:b/>
                <w:sz w:val="20"/>
                <w:szCs w:val="20"/>
              </w:rPr>
              <w:t>Część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A - Dane </w:t>
            </w:r>
            <w:proofErr w:type="spellStart"/>
            <w:r w:rsidRPr="00684C59">
              <w:rPr>
                <w:b/>
                <w:sz w:val="20"/>
                <w:szCs w:val="20"/>
              </w:rPr>
              <w:t>osoby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uprawnionej</w:t>
            </w:r>
            <w:proofErr w:type="spellEnd"/>
          </w:p>
        </w:tc>
      </w:tr>
      <w:tr w:rsidR="00C66A84" w14:paraId="44C6BCA0" w14:textId="77777777" w:rsidTr="00065ACC">
        <w:trPr>
          <w:jc w:val="center"/>
        </w:trPr>
        <w:tc>
          <w:tcPr>
            <w:tcW w:w="402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64014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84C59">
              <w:rPr>
                <w:b/>
                <w:sz w:val="20"/>
                <w:szCs w:val="20"/>
              </w:rPr>
              <w:t>Imię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i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nazwisko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osoby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uprawnionej</w:t>
            </w:r>
          </w:p>
        </w:tc>
        <w:tc>
          <w:tcPr>
            <w:tcW w:w="7195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525C5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3FE5D81A" w14:textId="77777777" w:rsidTr="00065ACC">
        <w:trPr>
          <w:jc w:val="center"/>
        </w:trPr>
        <w:tc>
          <w:tcPr>
            <w:tcW w:w="402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F1999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b/>
                <w:sz w:val="20"/>
                <w:szCs w:val="20"/>
              </w:rPr>
              <w:t>PESEL / dokument tożsamości</w:t>
            </w:r>
          </w:p>
        </w:tc>
        <w:tc>
          <w:tcPr>
            <w:tcW w:w="7195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5C365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2533B9C7" w14:textId="77777777" w:rsidTr="00065ACC">
        <w:trPr>
          <w:jc w:val="center"/>
        </w:trPr>
        <w:tc>
          <w:tcPr>
            <w:tcW w:w="402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03230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7195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245FC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339C043F" w14:textId="77777777" w:rsidTr="00065ACC">
        <w:trPr>
          <w:jc w:val="center"/>
        </w:trPr>
        <w:tc>
          <w:tcPr>
            <w:tcW w:w="402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6ACA0E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b/>
                <w:sz w:val="20"/>
                <w:szCs w:val="20"/>
              </w:rPr>
              <w:t>Telefon / e-mail</w:t>
            </w:r>
          </w:p>
        </w:tc>
        <w:tc>
          <w:tcPr>
            <w:tcW w:w="7195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D64EDB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25B6DA4D" w14:textId="77777777" w:rsidTr="00065ACC">
        <w:trPr>
          <w:jc w:val="center"/>
        </w:trPr>
        <w:tc>
          <w:tcPr>
            <w:tcW w:w="402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BB2D1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b/>
                <w:sz w:val="20"/>
                <w:szCs w:val="20"/>
              </w:rPr>
              <w:t>Numer rachunku płatniczego do wypłaty</w:t>
            </w:r>
          </w:p>
        </w:tc>
        <w:tc>
          <w:tcPr>
            <w:tcW w:w="7195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7ABCD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1AD16502" w14:textId="77777777" w:rsidTr="00065ACC">
        <w:trPr>
          <w:gridAfter w:val="1"/>
          <w:wAfter w:w="19" w:type="dxa"/>
          <w:jc w:val="center"/>
        </w:trPr>
        <w:tc>
          <w:tcPr>
            <w:tcW w:w="11199" w:type="dxa"/>
            <w:gridSpan w:val="3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7D69F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84C59">
              <w:rPr>
                <w:b/>
                <w:sz w:val="20"/>
                <w:szCs w:val="20"/>
              </w:rPr>
              <w:t>Część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B - Dane zmarłego członka</w:t>
            </w:r>
          </w:p>
        </w:tc>
      </w:tr>
      <w:tr w:rsidR="00C66A84" w14:paraId="3E0713D7" w14:textId="77777777" w:rsidTr="00065ACC">
        <w:trPr>
          <w:gridAfter w:val="1"/>
          <w:wAfter w:w="19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1CCFFF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84C59">
              <w:rPr>
                <w:b/>
                <w:sz w:val="20"/>
                <w:szCs w:val="20"/>
              </w:rPr>
              <w:t>Imię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i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nazwisko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4C59">
              <w:rPr>
                <w:b/>
                <w:sz w:val="20"/>
                <w:szCs w:val="20"/>
              </w:rPr>
              <w:t>zmarłego</w:t>
            </w:r>
            <w:proofErr w:type="spellEnd"/>
            <w:r w:rsidRPr="00684C59">
              <w:rPr>
                <w:b/>
                <w:sz w:val="20"/>
                <w:szCs w:val="20"/>
              </w:rPr>
              <w:t xml:space="preserve"> członka MKZP</w:t>
            </w:r>
          </w:p>
        </w:tc>
        <w:tc>
          <w:tcPr>
            <w:tcW w:w="708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45468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44DFECE5" w14:textId="77777777" w:rsidTr="00065ACC">
        <w:trPr>
          <w:gridAfter w:val="1"/>
          <w:wAfter w:w="19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0F4D3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b/>
                <w:sz w:val="20"/>
                <w:szCs w:val="20"/>
              </w:rPr>
              <w:t xml:space="preserve">Data </w:t>
            </w:r>
            <w:proofErr w:type="spellStart"/>
            <w:r w:rsidRPr="00684C59">
              <w:rPr>
                <w:b/>
                <w:sz w:val="20"/>
                <w:szCs w:val="20"/>
              </w:rPr>
              <w:t>śmierci</w:t>
            </w:r>
            <w:proofErr w:type="spellEnd"/>
          </w:p>
        </w:tc>
        <w:tc>
          <w:tcPr>
            <w:tcW w:w="708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D14B3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62E7C530" w14:textId="77777777" w:rsidTr="00065ACC">
        <w:trPr>
          <w:gridAfter w:val="1"/>
          <w:wAfter w:w="19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FED2C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b/>
                <w:sz w:val="20"/>
                <w:szCs w:val="20"/>
              </w:rPr>
              <w:t>Udział osoby uprawnionej we wkładzie (%)</w:t>
            </w:r>
          </w:p>
        </w:tc>
        <w:tc>
          <w:tcPr>
            <w:tcW w:w="708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AA4F8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6A84" w14:paraId="57B68FC7" w14:textId="77777777" w:rsidTr="00065ACC">
        <w:trPr>
          <w:gridAfter w:val="1"/>
          <w:wAfter w:w="19" w:type="dxa"/>
          <w:jc w:val="center"/>
        </w:trPr>
        <w:tc>
          <w:tcPr>
            <w:tcW w:w="4112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4AF75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84C59">
              <w:rPr>
                <w:b/>
                <w:sz w:val="20"/>
                <w:szCs w:val="20"/>
              </w:rPr>
              <w:t>Załączniki</w:t>
            </w:r>
            <w:proofErr w:type="spellEnd"/>
          </w:p>
        </w:tc>
        <w:tc>
          <w:tcPr>
            <w:tcW w:w="708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C005C" w14:textId="77777777" w:rsidR="00C66A84" w:rsidRPr="00684C59" w:rsidRDefault="00C66A84" w:rsidP="00C66A84">
            <w:pPr>
              <w:spacing w:after="0" w:line="240" w:lineRule="auto"/>
              <w:rPr>
                <w:sz w:val="20"/>
                <w:szCs w:val="20"/>
              </w:rPr>
            </w:pPr>
            <w:r w:rsidRPr="00684C59">
              <w:rPr>
                <w:sz w:val="20"/>
                <w:szCs w:val="20"/>
              </w:rPr>
              <w:t>odpis aktu zgonu / dokument tożsamości / inne</w:t>
            </w:r>
          </w:p>
        </w:tc>
      </w:tr>
    </w:tbl>
    <w:p w14:paraId="293CA7E9" w14:textId="77777777" w:rsidR="001D26C1" w:rsidRPr="00684C59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684C59">
        <w:rPr>
          <w:sz w:val="20"/>
          <w:szCs w:val="20"/>
        </w:rPr>
        <w:t>[ ]</w:t>
      </w:r>
      <w:proofErr w:type="gramEnd"/>
      <w:r w:rsidRPr="00684C59">
        <w:rPr>
          <w:sz w:val="20"/>
          <w:szCs w:val="20"/>
        </w:rPr>
        <w:t xml:space="preserve"> </w:t>
      </w:r>
      <w:proofErr w:type="spellStart"/>
      <w:r w:rsidRPr="00684C59">
        <w:rPr>
          <w:sz w:val="20"/>
          <w:szCs w:val="20"/>
        </w:rPr>
        <w:t>Wnoszę</w:t>
      </w:r>
      <w:proofErr w:type="spellEnd"/>
      <w:r w:rsidRPr="00684C59">
        <w:rPr>
          <w:sz w:val="20"/>
          <w:szCs w:val="20"/>
        </w:rPr>
        <w:t xml:space="preserve"> o </w:t>
      </w:r>
      <w:proofErr w:type="spellStart"/>
      <w:r w:rsidRPr="00684C59">
        <w:rPr>
          <w:sz w:val="20"/>
          <w:szCs w:val="20"/>
        </w:rPr>
        <w:t>wypłatę</w:t>
      </w:r>
      <w:proofErr w:type="spellEnd"/>
      <w:r w:rsidRPr="00684C59">
        <w:rPr>
          <w:sz w:val="20"/>
          <w:szCs w:val="20"/>
        </w:rPr>
        <w:t xml:space="preserve"> </w:t>
      </w:r>
      <w:proofErr w:type="spellStart"/>
      <w:r w:rsidRPr="00684C59">
        <w:rPr>
          <w:sz w:val="20"/>
          <w:szCs w:val="20"/>
        </w:rPr>
        <w:t>przysługującego</w:t>
      </w:r>
      <w:proofErr w:type="spellEnd"/>
      <w:r w:rsidRPr="00684C59">
        <w:rPr>
          <w:sz w:val="20"/>
          <w:szCs w:val="20"/>
        </w:rPr>
        <w:t xml:space="preserve"> mi udziału we wkładzie członkowskim po zmarłym członku MKZP.</w:t>
      </w:r>
    </w:p>
    <w:p w14:paraId="17024F31" w14:textId="77777777" w:rsidR="001D26C1" w:rsidRPr="00684C59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684C59">
        <w:rPr>
          <w:sz w:val="20"/>
          <w:szCs w:val="20"/>
        </w:rPr>
        <w:t>[ ]</w:t>
      </w:r>
      <w:proofErr w:type="gramEnd"/>
      <w:r w:rsidRPr="00684C59">
        <w:rPr>
          <w:sz w:val="20"/>
          <w:szCs w:val="20"/>
        </w:rPr>
        <w:t xml:space="preserve"> Wyrażam zgodę na przetwarzanie danych osobowych w celu rozliczenia i wypłaty wkładu.</w:t>
      </w:r>
    </w:p>
    <w:p w14:paraId="4EA4D175" w14:textId="77777777" w:rsidR="001D26C1" w:rsidRDefault="001D26C1" w:rsidP="006A181E">
      <w:pPr>
        <w:spacing w:after="0" w:line="240" w:lineRule="auto"/>
      </w:pPr>
    </w:p>
    <w:tbl>
      <w:tblPr>
        <w:tblW w:w="11199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4103"/>
        <w:gridCol w:w="5783"/>
        <w:gridCol w:w="1305"/>
      </w:tblGrid>
      <w:tr w:rsidR="001D26C1" w14:paraId="08E19EE6" w14:textId="77777777" w:rsidTr="00FF6D79">
        <w:trPr>
          <w:gridAfter w:val="1"/>
          <w:wAfter w:w="1305" w:type="dxa"/>
          <w:jc w:val="center"/>
        </w:trPr>
        <w:tc>
          <w:tcPr>
            <w:tcW w:w="4111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045A5C" w14:textId="77777777" w:rsidR="001D26C1" w:rsidRPr="00684C59" w:rsidRDefault="00000000" w:rsidP="006A18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0B41A1" w14:textId="77777777" w:rsidR="001D26C1" w:rsidRPr="00684C59" w:rsidRDefault="00000000" w:rsidP="006A18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</w:tr>
      <w:tr w:rsidR="001D26C1" w14:paraId="382674B9" w14:textId="77777777" w:rsidTr="00FF6D79">
        <w:trPr>
          <w:gridAfter w:val="1"/>
          <w:wAfter w:w="1305" w:type="dxa"/>
          <w:jc w:val="center"/>
        </w:trPr>
        <w:tc>
          <w:tcPr>
            <w:tcW w:w="4111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999620" w14:textId="77777777" w:rsidR="001D26C1" w:rsidRPr="00684C59" w:rsidRDefault="00000000" w:rsidP="006A18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i/>
                <w:sz w:val="16"/>
                <w:szCs w:val="16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2128C8" w14:textId="77777777" w:rsidR="001D26C1" w:rsidRPr="00684C59" w:rsidRDefault="00000000" w:rsidP="006A18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i/>
                <w:sz w:val="16"/>
                <w:szCs w:val="16"/>
              </w:rPr>
              <w:t>Podpis osoby uprawnionej</w:t>
            </w:r>
          </w:p>
        </w:tc>
      </w:tr>
      <w:tr w:rsidR="001D26C1" w14:paraId="615084D8" w14:textId="77777777" w:rsidTr="00FF6D79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11191" w:type="dxa"/>
            <w:gridSpan w:val="3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481B3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Wypełnia</w:t>
            </w:r>
            <w:proofErr w:type="spellEnd"/>
            <w:r>
              <w:rPr>
                <w:b/>
              </w:rPr>
              <w:t xml:space="preserve"> MKZP</w:t>
            </w:r>
          </w:p>
        </w:tc>
      </w:tr>
      <w:tr w:rsidR="001D26C1" w14:paraId="55765F5A" w14:textId="77777777" w:rsidTr="00FF6D79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410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543FC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 xml:space="preserve">Wniosek </w:t>
            </w:r>
            <w:proofErr w:type="spellStart"/>
            <w:r>
              <w:rPr>
                <w:b/>
              </w:rPr>
              <w:t>rozpatrzono</w:t>
            </w:r>
            <w:proofErr w:type="spellEnd"/>
          </w:p>
        </w:tc>
        <w:tc>
          <w:tcPr>
            <w:tcW w:w="7088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DFB82" w14:textId="77777777" w:rsidR="001D26C1" w:rsidRDefault="00000000" w:rsidP="006A181E">
            <w:pPr>
              <w:spacing w:after="0" w:line="240" w:lineRule="auto"/>
            </w:pPr>
            <w:r>
              <w:t>pozytywnie / negatywnie</w:t>
            </w:r>
          </w:p>
        </w:tc>
      </w:tr>
      <w:tr w:rsidR="001D26C1" w14:paraId="6E9C9493" w14:textId="77777777" w:rsidTr="00FF6D79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410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4D138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i data uchwały Zarządu</w:t>
            </w:r>
          </w:p>
        </w:tc>
        <w:tc>
          <w:tcPr>
            <w:tcW w:w="7088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B1CCC" w14:textId="77777777" w:rsidR="001D26C1" w:rsidRDefault="00000000" w:rsidP="006A181E">
            <w:pPr>
              <w:spacing w:after="0" w:line="240" w:lineRule="auto"/>
            </w:pPr>
            <w:r>
              <w:t>........................................................</w:t>
            </w:r>
          </w:p>
        </w:tc>
      </w:tr>
      <w:tr w:rsidR="00065ACC" w14:paraId="62D3D217" w14:textId="77777777" w:rsidTr="00FF6D79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trHeight w:val="379"/>
          <w:jc w:val="center"/>
        </w:trPr>
        <w:tc>
          <w:tcPr>
            <w:tcW w:w="4103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CBCC6" w14:textId="77777777" w:rsidR="00065ACC" w:rsidRDefault="00065ACC" w:rsidP="00065ACC">
            <w:pPr>
              <w:spacing w:after="0" w:line="240" w:lineRule="auto"/>
            </w:pPr>
            <w:proofErr w:type="spellStart"/>
            <w:r>
              <w:rPr>
                <w:b/>
              </w:rPr>
              <w:t>Adnotacja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obsługi</w:t>
            </w:r>
            <w:proofErr w:type="spellEnd"/>
            <w:r>
              <w:rPr>
                <w:b/>
              </w:rPr>
              <w:t xml:space="preserve"> MKZP</w:t>
            </w:r>
          </w:p>
        </w:tc>
        <w:tc>
          <w:tcPr>
            <w:tcW w:w="7088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92103" w14:textId="76E639D3" w:rsidR="00065ACC" w:rsidRDefault="00065ACC" w:rsidP="00065ACC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......................................</w:t>
            </w:r>
          </w:p>
          <w:p w14:paraId="79DE7899" w14:textId="77777777" w:rsidR="001D06B5" w:rsidRDefault="001D06B5" w:rsidP="00065ACC">
            <w:pPr>
              <w:spacing w:after="0" w:line="240" w:lineRule="auto"/>
            </w:pPr>
          </w:p>
          <w:p w14:paraId="42AD2190" w14:textId="77777777" w:rsidR="001D06B5" w:rsidRDefault="001D06B5" w:rsidP="00065ACC">
            <w:pPr>
              <w:spacing w:after="0" w:line="240" w:lineRule="auto"/>
            </w:pPr>
          </w:p>
          <w:p w14:paraId="05E2A4AA" w14:textId="4D620791" w:rsidR="00065ACC" w:rsidRDefault="00065ACC" w:rsidP="00065ACC">
            <w:pPr>
              <w:spacing w:after="0" w:line="240" w:lineRule="auto"/>
            </w:pPr>
          </w:p>
        </w:tc>
      </w:tr>
    </w:tbl>
    <w:p w14:paraId="17B75824" w14:textId="77777777" w:rsidR="001D06B5" w:rsidRDefault="001D06B5" w:rsidP="00062E1B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p w14:paraId="17188930" w14:textId="77777777" w:rsidR="001D06B5" w:rsidRDefault="001D06B5" w:rsidP="00062E1B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p w14:paraId="5CB2BBC8" w14:textId="16D92FD4" w:rsidR="001D06B5" w:rsidRDefault="001D06B5" w:rsidP="00062E1B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  <w:r>
        <w:rPr>
          <w:rFonts w:ascii="Tahoma" w:hAnsi="Tahoma" w:cs="Tahoma"/>
          <w:i/>
        </w:rPr>
        <w:pict w14:anchorId="4FDAC58A">
          <v:rect id="_x0000_i1047" style="width:0;height:1.5pt" o:hralign="center" o:hrstd="t" o:hr="t" fillcolor="#a0a0a0" stroked="f"/>
        </w:pict>
      </w:r>
    </w:p>
    <w:p w14:paraId="6E642607" w14:textId="77777777" w:rsidR="001D06B5" w:rsidRDefault="001D06B5" w:rsidP="00062E1B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p w14:paraId="7DE9089C" w14:textId="250C92B0" w:rsidR="00062E1B" w:rsidRDefault="00062E1B" w:rsidP="00062E1B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  <w:proofErr w:type="spellStart"/>
      <w:r w:rsidRPr="00F03A72">
        <w:rPr>
          <w:rFonts w:ascii="Arial" w:eastAsia="Arial" w:hAnsi="Arial"/>
          <w:sz w:val="20"/>
          <w:szCs w:val="20"/>
        </w:rPr>
        <w:t>Środki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w </w:t>
      </w:r>
      <w:proofErr w:type="spellStart"/>
      <w:proofErr w:type="gramStart"/>
      <w:r w:rsidRPr="00F03A72">
        <w:rPr>
          <w:rFonts w:ascii="Arial" w:eastAsia="Arial" w:hAnsi="Arial"/>
          <w:sz w:val="20"/>
          <w:szCs w:val="20"/>
        </w:rPr>
        <w:t>kwocie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 …</w:t>
      </w:r>
      <w:proofErr w:type="gramEnd"/>
      <w:r w:rsidRPr="00F03A72">
        <w:rPr>
          <w:rFonts w:ascii="Arial" w:eastAsia="Arial" w:hAnsi="Arial"/>
          <w:sz w:val="20"/>
          <w:szCs w:val="20"/>
        </w:rPr>
        <w:t xml:space="preserve">………………… </w:t>
      </w:r>
      <w:proofErr w:type="spellStart"/>
      <w:r w:rsidRPr="00F03A72">
        <w:rPr>
          <w:rFonts w:ascii="Arial" w:eastAsia="Arial" w:hAnsi="Arial"/>
          <w:sz w:val="20"/>
          <w:szCs w:val="20"/>
        </w:rPr>
        <w:t>wypłacono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F03A72">
        <w:rPr>
          <w:rFonts w:ascii="Arial" w:eastAsia="Arial" w:hAnsi="Arial"/>
          <w:sz w:val="20"/>
          <w:szCs w:val="20"/>
        </w:rPr>
        <w:t>przelewem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Pr="00F03A72">
        <w:rPr>
          <w:rFonts w:ascii="Arial" w:eastAsia="Arial" w:hAnsi="Arial"/>
          <w:sz w:val="20"/>
          <w:szCs w:val="20"/>
        </w:rPr>
        <w:t>gotówką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F03A72">
        <w:rPr>
          <w:rFonts w:ascii="Arial" w:eastAsia="Arial" w:hAnsi="Arial"/>
          <w:sz w:val="20"/>
          <w:szCs w:val="20"/>
        </w:rPr>
        <w:t>dniu</w:t>
      </w:r>
      <w:proofErr w:type="spellEnd"/>
      <w:r w:rsidRPr="00F03A72">
        <w:rPr>
          <w:rFonts w:ascii="Arial" w:eastAsia="Arial" w:hAnsi="Arial"/>
          <w:sz w:val="20"/>
          <w:szCs w:val="20"/>
        </w:rPr>
        <w:t xml:space="preserve"> .......................................r.</w:t>
      </w:r>
    </w:p>
    <w:p w14:paraId="6FFC3158" w14:textId="77777777" w:rsidR="00062E1B" w:rsidRPr="00F03A72" w:rsidRDefault="00062E1B" w:rsidP="00062E1B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tbl>
      <w:tblPr>
        <w:tblW w:w="11199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6546"/>
      </w:tblGrid>
      <w:tr w:rsidR="00062E1B" w:rsidRPr="00684C59" w14:paraId="12589212" w14:textId="77777777" w:rsidTr="009C3416">
        <w:trPr>
          <w:jc w:val="center"/>
        </w:trPr>
        <w:tc>
          <w:tcPr>
            <w:tcW w:w="465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8FDF3BB" w14:textId="77777777" w:rsidR="00062E1B" w:rsidRPr="00684C59" w:rsidRDefault="00062E1B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6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17C2308" w14:textId="77777777" w:rsidR="00062E1B" w:rsidRPr="00684C59" w:rsidRDefault="00062E1B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</w:tr>
      <w:tr w:rsidR="00062E1B" w:rsidRPr="00684C59" w14:paraId="4C58CC15" w14:textId="77777777" w:rsidTr="009C3416">
        <w:trPr>
          <w:jc w:val="center"/>
        </w:trPr>
        <w:tc>
          <w:tcPr>
            <w:tcW w:w="465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E87DCD" w14:textId="323A790D" w:rsidR="00062E1B" w:rsidRPr="00684C59" w:rsidRDefault="00FF6D79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84C59">
              <w:rPr>
                <w:i/>
                <w:sz w:val="16"/>
                <w:szCs w:val="16"/>
              </w:rPr>
              <w:t>Podpis</w:t>
            </w:r>
            <w:proofErr w:type="spellEnd"/>
            <w:r w:rsidRPr="00684C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84C59">
              <w:rPr>
                <w:i/>
                <w:sz w:val="16"/>
                <w:szCs w:val="16"/>
              </w:rPr>
              <w:t>osoby</w:t>
            </w:r>
            <w:proofErr w:type="spellEnd"/>
            <w:r w:rsidRPr="00684C59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84C59">
              <w:rPr>
                <w:i/>
                <w:sz w:val="16"/>
                <w:szCs w:val="16"/>
              </w:rPr>
              <w:t>uprawnionej</w:t>
            </w:r>
            <w:proofErr w:type="spellEnd"/>
          </w:p>
        </w:tc>
        <w:tc>
          <w:tcPr>
            <w:tcW w:w="6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2F0ED4" w14:textId="77777777" w:rsidR="00062E1B" w:rsidRPr="00684C59" w:rsidRDefault="00062E1B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060F8">
              <w:rPr>
                <w:i/>
                <w:sz w:val="16"/>
                <w:szCs w:val="16"/>
              </w:rPr>
              <w:t>podpis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osoby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dokonującej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wypłaty</w:t>
            </w:r>
            <w:proofErr w:type="spellEnd"/>
          </w:p>
        </w:tc>
      </w:tr>
    </w:tbl>
    <w:p w14:paraId="002AFCA3" w14:textId="77777777" w:rsidR="00F03A72" w:rsidRDefault="00F03A72" w:rsidP="00A21CE1">
      <w:pPr>
        <w:spacing w:after="0" w:line="240" w:lineRule="auto"/>
        <w:jc w:val="center"/>
        <w:rPr>
          <w:b/>
          <w:color w:val="2F6B5F"/>
          <w:sz w:val="22"/>
        </w:rPr>
      </w:pPr>
    </w:p>
    <w:p w14:paraId="0A036910" w14:textId="77777777" w:rsidR="001D06B5" w:rsidRDefault="001D06B5" w:rsidP="00A21CE1">
      <w:pPr>
        <w:spacing w:after="0" w:line="240" w:lineRule="auto"/>
        <w:jc w:val="center"/>
        <w:rPr>
          <w:b/>
          <w:color w:val="2F6B5F"/>
          <w:sz w:val="22"/>
        </w:rPr>
      </w:pPr>
    </w:p>
    <w:p w14:paraId="76EF42DD" w14:textId="7415B76E" w:rsidR="001D26C1" w:rsidRDefault="00000000" w:rsidP="00A21CE1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D65563">
        <w:rPr>
          <w:b/>
          <w:color w:val="2F6B5F"/>
          <w:sz w:val="22"/>
        </w:rPr>
        <w:t>8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53E5012F" w14:textId="05C73D25" w:rsidR="001D26C1" w:rsidRDefault="00000000" w:rsidP="002066B5">
      <w:pPr>
        <w:spacing w:after="0" w:line="240" w:lineRule="auto"/>
        <w:jc w:val="center"/>
      </w:pPr>
      <w:proofErr w:type="spellStart"/>
      <w:r>
        <w:rPr>
          <w:b/>
          <w:color w:val="2F6B5F"/>
          <w:sz w:val="30"/>
        </w:rPr>
        <w:t>Umowa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pożyczki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ratalnej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wraz</w:t>
      </w:r>
      <w:proofErr w:type="spellEnd"/>
      <w:r>
        <w:rPr>
          <w:b/>
          <w:color w:val="2F6B5F"/>
          <w:sz w:val="30"/>
        </w:rPr>
        <w:t xml:space="preserve"> z </w:t>
      </w:r>
      <w:proofErr w:type="spellStart"/>
      <w:r>
        <w:rPr>
          <w:b/>
          <w:color w:val="2F6B5F"/>
          <w:sz w:val="30"/>
        </w:rPr>
        <w:t>harmonogramem</w:t>
      </w:r>
      <w:proofErr w:type="spellEnd"/>
      <w:r>
        <w:rPr>
          <w:b/>
          <w:color w:val="2F6B5F"/>
          <w:sz w:val="30"/>
        </w:rPr>
        <w:t xml:space="preserve"> </w:t>
      </w:r>
      <w:proofErr w:type="spellStart"/>
      <w:r>
        <w:rPr>
          <w:b/>
          <w:color w:val="2F6B5F"/>
          <w:sz w:val="30"/>
        </w:rPr>
        <w:t>spłaty</w:t>
      </w:r>
      <w:proofErr w:type="spellEnd"/>
    </w:p>
    <w:p w14:paraId="3A387391" w14:textId="06273344" w:rsidR="006A51EC" w:rsidRPr="00B06C67" w:rsidRDefault="00000000" w:rsidP="00B06C67">
      <w:pPr>
        <w:spacing w:after="0" w:line="240" w:lineRule="auto"/>
        <w:jc w:val="center"/>
      </w:pPr>
      <w:r>
        <w:rPr>
          <w:i/>
          <w:color w:val="555555"/>
          <w:sz w:val="19"/>
        </w:rPr>
        <w:t xml:space="preserve">Dokument sporządza się po podjęciu uchwały </w:t>
      </w:r>
      <w:proofErr w:type="spellStart"/>
      <w:r>
        <w:rPr>
          <w:i/>
          <w:color w:val="555555"/>
          <w:sz w:val="19"/>
        </w:rPr>
        <w:t>Zarządu</w:t>
      </w:r>
      <w:proofErr w:type="spellEnd"/>
      <w:r>
        <w:rPr>
          <w:i/>
          <w:color w:val="555555"/>
          <w:sz w:val="19"/>
        </w:rPr>
        <w:t xml:space="preserve"> o </w:t>
      </w:r>
      <w:proofErr w:type="spellStart"/>
      <w:r>
        <w:rPr>
          <w:i/>
          <w:color w:val="555555"/>
          <w:sz w:val="19"/>
        </w:rPr>
        <w:t>przyznaniu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pożyczki</w:t>
      </w:r>
      <w:proofErr w:type="spellEnd"/>
      <w:r>
        <w:rPr>
          <w:i/>
          <w:color w:val="555555"/>
          <w:sz w:val="19"/>
        </w:rPr>
        <w:t>.</w:t>
      </w:r>
    </w:p>
    <w:p w14:paraId="0D3C9267" w14:textId="20A6CDF8" w:rsidR="006A51EC" w:rsidRPr="006A51EC" w:rsidRDefault="006A51EC" w:rsidP="006A51EC">
      <w:pPr>
        <w:spacing w:after="120"/>
        <w:jc w:val="center"/>
        <w:rPr>
          <w:sz w:val="18"/>
          <w:szCs w:val="18"/>
        </w:rPr>
      </w:pPr>
      <w:proofErr w:type="spellStart"/>
      <w:r w:rsidRPr="006A51EC">
        <w:rPr>
          <w:rFonts w:ascii="Arial" w:eastAsia="Arial" w:hAnsi="Arial"/>
          <w:sz w:val="20"/>
          <w:szCs w:val="20"/>
        </w:rPr>
        <w:t>Umowa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została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zawarta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dniu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r w:rsidRPr="006A51EC">
        <w:rPr>
          <w:rFonts w:ascii="Arial" w:eastAsia="Arial" w:hAnsi="Arial"/>
          <w:b/>
          <w:sz w:val="20"/>
          <w:szCs w:val="20"/>
        </w:rPr>
        <w:t>........................................</w:t>
      </w:r>
      <w:r w:rsidRPr="006A51EC">
        <w:rPr>
          <w:rFonts w:ascii="Arial" w:eastAsia="Arial" w:hAnsi="Arial"/>
          <w:sz w:val="20"/>
          <w:szCs w:val="20"/>
        </w:rPr>
        <w:t xml:space="preserve"> w </w:t>
      </w:r>
      <w:r w:rsidRPr="006A51EC">
        <w:rPr>
          <w:rFonts w:ascii="Arial" w:eastAsia="Arial" w:hAnsi="Arial"/>
          <w:b/>
          <w:sz w:val="20"/>
          <w:szCs w:val="20"/>
        </w:rPr>
        <w:t>........................................</w:t>
      </w:r>
      <w:r w:rsidRPr="006A51EC">
        <w:rPr>
          <w:rFonts w:ascii="Arial" w:eastAsia="Arial" w:hAnsi="Arial"/>
          <w:sz w:val="20"/>
          <w:szCs w:val="20"/>
        </w:rPr>
        <w:t xml:space="preserve">, </w:t>
      </w:r>
      <w:proofErr w:type="spellStart"/>
      <w:r w:rsidRPr="006A51EC">
        <w:rPr>
          <w:rFonts w:ascii="Arial" w:eastAsia="Arial" w:hAnsi="Arial"/>
          <w:sz w:val="20"/>
          <w:szCs w:val="20"/>
        </w:rPr>
        <w:t>na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podstawie uchwały </w:t>
      </w:r>
      <w:proofErr w:type="spellStart"/>
      <w:r w:rsidRPr="006A51EC">
        <w:rPr>
          <w:rFonts w:ascii="Arial" w:eastAsia="Arial" w:hAnsi="Arial"/>
          <w:sz w:val="18"/>
          <w:szCs w:val="18"/>
        </w:rPr>
        <w:t>Zarządu</w:t>
      </w:r>
      <w:proofErr w:type="spellEnd"/>
      <w:r w:rsidRPr="006A51EC">
        <w:rPr>
          <w:rFonts w:ascii="Arial" w:eastAsia="Arial" w:hAnsi="Arial"/>
          <w:sz w:val="18"/>
          <w:szCs w:val="18"/>
        </w:rPr>
        <w:t xml:space="preserve"> MKZP nr </w:t>
      </w:r>
      <w:r w:rsidRPr="006A51EC">
        <w:rPr>
          <w:rFonts w:ascii="Arial" w:eastAsia="Arial" w:hAnsi="Arial"/>
          <w:b/>
          <w:sz w:val="18"/>
          <w:szCs w:val="18"/>
        </w:rPr>
        <w:t>........................................</w:t>
      </w:r>
      <w:r w:rsidRPr="006A51EC">
        <w:rPr>
          <w:rFonts w:ascii="Arial" w:eastAsia="Arial" w:hAnsi="Arial"/>
          <w:sz w:val="18"/>
          <w:szCs w:val="18"/>
        </w:rPr>
        <w:t xml:space="preserve"> z </w:t>
      </w:r>
      <w:proofErr w:type="spellStart"/>
      <w:r w:rsidRPr="006A51EC">
        <w:rPr>
          <w:rFonts w:ascii="Arial" w:eastAsia="Arial" w:hAnsi="Arial"/>
          <w:sz w:val="18"/>
          <w:szCs w:val="18"/>
        </w:rPr>
        <w:t>dnia</w:t>
      </w:r>
      <w:proofErr w:type="spellEnd"/>
      <w:r w:rsidRPr="006A51EC">
        <w:rPr>
          <w:rFonts w:ascii="Arial" w:eastAsia="Arial" w:hAnsi="Arial"/>
          <w:sz w:val="18"/>
          <w:szCs w:val="18"/>
        </w:rPr>
        <w:t xml:space="preserve"> </w:t>
      </w:r>
      <w:r w:rsidRPr="006A51EC">
        <w:rPr>
          <w:rFonts w:ascii="Arial" w:eastAsia="Arial" w:hAnsi="Arial"/>
          <w:b/>
          <w:sz w:val="18"/>
          <w:szCs w:val="18"/>
        </w:rPr>
        <w:t>........................................</w:t>
      </w:r>
      <w:r w:rsidRPr="006A51EC">
        <w:rPr>
          <w:rFonts w:ascii="Arial" w:eastAsia="Arial" w:hAnsi="Arial"/>
          <w:sz w:val="18"/>
          <w:szCs w:val="18"/>
        </w:rPr>
        <w:t>.</w:t>
      </w:r>
    </w:p>
    <w:p w14:paraId="67C93715" w14:textId="77777777" w:rsidR="006A51EC" w:rsidRPr="006A51EC" w:rsidRDefault="006A51EC" w:rsidP="006A51EC">
      <w:pPr>
        <w:spacing w:before="80" w:after="40"/>
        <w:jc w:val="center"/>
        <w:rPr>
          <w:sz w:val="20"/>
          <w:szCs w:val="20"/>
        </w:rPr>
      </w:pPr>
      <w:r w:rsidRPr="006A51EC">
        <w:rPr>
          <w:rFonts w:ascii="Arial" w:eastAsia="Arial" w:hAnsi="Arial"/>
          <w:b/>
          <w:sz w:val="20"/>
          <w:szCs w:val="20"/>
        </w:rPr>
        <w:t xml:space="preserve">§ 1.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Strony</w:t>
      </w:r>
      <w:proofErr w:type="spellEnd"/>
      <w:r w:rsidRPr="006A51EC">
        <w:rPr>
          <w:rFonts w:ascii="Arial" w:eastAsia="Arial" w:hAnsi="Arial"/>
          <w:b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umowy</w:t>
      </w:r>
      <w:proofErr w:type="spellEnd"/>
    </w:p>
    <w:p w14:paraId="2D530D47" w14:textId="495A6331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1. </w:t>
      </w:r>
      <w:proofErr w:type="spellStart"/>
      <w:r w:rsidRPr="006A51EC">
        <w:rPr>
          <w:rFonts w:ascii="Arial" w:eastAsia="Arial" w:hAnsi="Arial"/>
          <w:sz w:val="20"/>
          <w:szCs w:val="20"/>
        </w:rPr>
        <w:t>Międzyzakładowa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Kasa </w:t>
      </w:r>
      <w:proofErr w:type="spellStart"/>
      <w:r w:rsidRPr="006A51EC">
        <w:rPr>
          <w:rFonts w:ascii="Arial" w:eastAsia="Arial" w:hAnsi="Arial"/>
          <w:sz w:val="20"/>
          <w:szCs w:val="20"/>
        </w:rPr>
        <w:t>Zapomogowo-Pożyczkowa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Przedsiębiorstwie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Gospodarki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Komunalnej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Mieszkaniowej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sz w:val="20"/>
          <w:szCs w:val="20"/>
        </w:rPr>
        <w:br/>
      </w:r>
      <w:r w:rsidRPr="006A51EC">
        <w:rPr>
          <w:rFonts w:ascii="Arial" w:eastAsia="Arial" w:hAnsi="Arial"/>
          <w:sz w:val="20"/>
          <w:szCs w:val="20"/>
        </w:rPr>
        <w:t xml:space="preserve">w Jarosławiu Sp. z </w:t>
      </w:r>
      <w:proofErr w:type="spellStart"/>
      <w:r w:rsidRPr="006A51EC">
        <w:rPr>
          <w:rFonts w:ascii="Arial" w:eastAsia="Arial" w:hAnsi="Arial"/>
          <w:sz w:val="20"/>
          <w:szCs w:val="20"/>
        </w:rPr>
        <w:t>o.o.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zwana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dalej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"MKZP", </w:t>
      </w:r>
      <w:proofErr w:type="spellStart"/>
      <w:r w:rsidRPr="006A51EC">
        <w:rPr>
          <w:rFonts w:ascii="Arial" w:eastAsia="Arial" w:hAnsi="Arial"/>
          <w:sz w:val="20"/>
          <w:szCs w:val="20"/>
        </w:rPr>
        <w:t>udziela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członkowi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MKZP </w:t>
      </w:r>
      <w:proofErr w:type="spellStart"/>
      <w:r w:rsidRPr="006A51EC">
        <w:rPr>
          <w:rFonts w:ascii="Arial" w:eastAsia="Arial" w:hAnsi="Arial"/>
          <w:sz w:val="20"/>
          <w:szCs w:val="20"/>
        </w:rPr>
        <w:t>wskazanemu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ust</w:t>
      </w:r>
      <w:proofErr w:type="spellEnd"/>
      <w:r w:rsidRPr="006A51EC">
        <w:rPr>
          <w:rFonts w:ascii="Arial" w:eastAsia="Arial" w:hAnsi="Arial"/>
          <w:sz w:val="20"/>
          <w:szCs w:val="20"/>
        </w:rPr>
        <w:t>. 2.</w:t>
      </w:r>
    </w:p>
    <w:p w14:paraId="66311ECE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2.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Pożyczkobiorcą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jest:</w:t>
      </w:r>
    </w:p>
    <w:p w14:paraId="05779FA7" w14:textId="77777777" w:rsidR="006A51EC" w:rsidRPr="006A51EC" w:rsidRDefault="006A51EC" w:rsidP="006A51EC">
      <w:pPr>
        <w:spacing w:after="20"/>
        <w:ind w:left="680"/>
        <w:rPr>
          <w:sz w:val="20"/>
          <w:szCs w:val="20"/>
        </w:rPr>
      </w:pPr>
      <w:proofErr w:type="spellStart"/>
      <w:r w:rsidRPr="006A51EC">
        <w:rPr>
          <w:rFonts w:ascii="Arial" w:eastAsia="Arial" w:hAnsi="Arial"/>
          <w:sz w:val="20"/>
          <w:szCs w:val="20"/>
        </w:rPr>
        <w:t>imię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nazwisko</w:t>
      </w:r>
      <w:proofErr w:type="spellEnd"/>
      <w:r w:rsidRPr="006A51EC">
        <w:rPr>
          <w:rFonts w:ascii="Arial" w:eastAsia="Arial" w:hAnsi="Arial"/>
          <w:sz w:val="20"/>
          <w:szCs w:val="20"/>
        </w:rPr>
        <w:t>: ....................................................................................................................</w:t>
      </w:r>
    </w:p>
    <w:p w14:paraId="593482D6" w14:textId="77777777" w:rsidR="006A51EC" w:rsidRPr="006A51EC" w:rsidRDefault="006A51EC" w:rsidP="006A51EC">
      <w:pPr>
        <w:spacing w:after="20"/>
        <w:ind w:left="680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>PESEL: .....................................................................................................................................</w:t>
      </w:r>
    </w:p>
    <w:p w14:paraId="4E8C3C49" w14:textId="77777777" w:rsidR="006A51EC" w:rsidRPr="006A51EC" w:rsidRDefault="006A51EC" w:rsidP="006A51EC">
      <w:pPr>
        <w:spacing w:after="20"/>
        <w:ind w:left="680"/>
        <w:rPr>
          <w:sz w:val="20"/>
          <w:szCs w:val="20"/>
        </w:rPr>
      </w:pPr>
      <w:proofErr w:type="spellStart"/>
      <w:r w:rsidRPr="006A51EC">
        <w:rPr>
          <w:rFonts w:ascii="Arial" w:eastAsia="Arial" w:hAnsi="Arial"/>
          <w:sz w:val="20"/>
          <w:szCs w:val="20"/>
        </w:rPr>
        <w:t>adres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do </w:t>
      </w:r>
      <w:proofErr w:type="spellStart"/>
      <w:r w:rsidRPr="006A51EC">
        <w:rPr>
          <w:rFonts w:ascii="Arial" w:eastAsia="Arial" w:hAnsi="Arial"/>
          <w:sz w:val="20"/>
          <w:szCs w:val="20"/>
        </w:rPr>
        <w:t>korespondencji</w:t>
      </w:r>
      <w:proofErr w:type="spellEnd"/>
      <w:r w:rsidRPr="006A51EC">
        <w:rPr>
          <w:rFonts w:ascii="Arial" w:eastAsia="Arial" w:hAnsi="Arial"/>
          <w:sz w:val="20"/>
          <w:szCs w:val="20"/>
        </w:rPr>
        <w:t>: .....................................................................................................</w:t>
      </w:r>
    </w:p>
    <w:p w14:paraId="74F18F9D" w14:textId="77777777" w:rsidR="006A51EC" w:rsidRPr="006A51EC" w:rsidRDefault="006A51EC" w:rsidP="006A51EC">
      <w:pPr>
        <w:spacing w:after="20"/>
        <w:ind w:left="680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status / </w:t>
      </w:r>
      <w:proofErr w:type="spellStart"/>
      <w:r w:rsidRPr="006A51EC">
        <w:rPr>
          <w:rFonts w:ascii="Arial" w:eastAsia="Arial" w:hAnsi="Arial"/>
          <w:sz w:val="20"/>
          <w:szCs w:val="20"/>
        </w:rPr>
        <w:t>pracodawca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: </w:t>
      </w:r>
      <w:proofErr w:type="spellStart"/>
      <w:r w:rsidRPr="006A51EC">
        <w:rPr>
          <w:rFonts w:ascii="Arial" w:eastAsia="Arial" w:hAnsi="Arial"/>
          <w:sz w:val="20"/>
          <w:szCs w:val="20"/>
        </w:rPr>
        <w:t>PGKiM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/ JPK / </w:t>
      </w:r>
      <w:proofErr w:type="spellStart"/>
      <w:r w:rsidRPr="006A51EC">
        <w:rPr>
          <w:rFonts w:ascii="Arial" w:eastAsia="Arial" w:hAnsi="Arial"/>
          <w:sz w:val="20"/>
          <w:szCs w:val="20"/>
        </w:rPr>
        <w:t>emeryt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Pr="006A51EC">
        <w:rPr>
          <w:rFonts w:ascii="Arial" w:eastAsia="Arial" w:hAnsi="Arial"/>
          <w:sz w:val="20"/>
          <w:szCs w:val="20"/>
        </w:rPr>
        <w:t>rencista</w:t>
      </w:r>
      <w:proofErr w:type="spellEnd"/>
    </w:p>
    <w:p w14:paraId="721F64BB" w14:textId="77777777" w:rsidR="006A51EC" w:rsidRPr="006A51EC" w:rsidRDefault="006A51EC" w:rsidP="006A51EC">
      <w:pPr>
        <w:spacing w:after="20"/>
        <w:ind w:left="680"/>
        <w:rPr>
          <w:sz w:val="20"/>
          <w:szCs w:val="20"/>
        </w:rPr>
      </w:pPr>
      <w:proofErr w:type="spellStart"/>
      <w:r w:rsidRPr="006A51EC">
        <w:rPr>
          <w:rFonts w:ascii="Arial" w:eastAsia="Arial" w:hAnsi="Arial"/>
          <w:sz w:val="20"/>
          <w:szCs w:val="20"/>
        </w:rPr>
        <w:t>telefon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/ e-mail: ......................................................................................................................</w:t>
      </w:r>
    </w:p>
    <w:p w14:paraId="39684CF3" w14:textId="77777777" w:rsidR="006A51EC" w:rsidRPr="006A51EC" w:rsidRDefault="006A51EC" w:rsidP="00191D0A">
      <w:pPr>
        <w:spacing w:before="80" w:after="40"/>
        <w:jc w:val="center"/>
        <w:rPr>
          <w:sz w:val="20"/>
          <w:szCs w:val="20"/>
        </w:rPr>
      </w:pPr>
      <w:r w:rsidRPr="006A51EC">
        <w:rPr>
          <w:rFonts w:ascii="Arial" w:eastAsia="Arial" w:hAnsi="Arial"/>
          <w:b/>
          <w:sz w:val="20"/>
          <w:szCs w:val="20"/>
        </w:rPr>
        <w:t xml:space="preserve">§ 2.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Przedmiot</w:t>
      </w:r>
      <w:proofErr w:type="spellEnd"/>
      <w:r w:rsidRPr="006A51EC">
        <w:rPr>
          <w:rFonts w:ascii="Arial" w:eastAsia="Arial" w:hAnsi="Arial"/>
          <w:b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umowy</w:t>
      </w:r>
      <w:proofErr w:type="spellEnd"/>
    </w:p>
    <w:p w14:paraId="12063C79" w14:textId="49E50DD4" w:rsidR="006A51EC" w:rsidRPr="006A51EC" w:rsidRDefault="006A51EC" w:rsidP="00191D0A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1. MKZP </w:t>
      </w:r>
      <w:proofErr w:type="spellStart"/>
      <w:r w:rsidRPr="006A51EC">
        <w:rPr>
          <w:rFonts w:ascii="Arial" w:eastAsia="Arial" w:hAnsi="Arial"/>
          <w:sz w:val="20"/>
          <w:szCs w:val="20"/>
        </w:rPr>
        <w:t>udziela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Pożyczkobiorcy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nieoprocentowanej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formie</w:t>
      </w:r>
      <w:proofErr w:type="spellEnd"/>
      <w:r w:rsidRPr="006A51EC">
        <w:rPr>
          <w:rFonts w:ascii="Arial" w:eastAsia="Arial" w:hAnsi="Arial"/>
          <w:sz w:val="20"/>
          <w:szCs w:val="20"/>
        </w:rPr>
        <w:t>:</w:t>
      </w:r>
      <w:r w:rsidR="00191D0A">
        <w:rPr>
          <w:sz w:val="20"/>
          <w:szCs w:val="20"/>
        </w:rPr>
        <w:t xml:space="preserve"> 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ratalna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</w:p>
    <w:p w14:paraId="144A9CA4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2. </w:t>
      </w:r>
      <w:proofErr w:type="spellStart"/>
      <w:r w:rsidRPr="006A51EC">
        <w:rPr>
          <w:rFonts w:ascii="Arial" w:eastAsia="Arial" w:hAnsi="Arial"/>
          <w:sz w:val="20"/>
          <w:szCs w:val="20"/>
        </w:rPr>
        <w:t>Kwota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wynosi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: ........................................................................ </w:t>
      </w:r>
      <w:proofErr w:type="spellStart"/>
      <w:r w:rsidRPr="006A51EC">
        <w:rPr>
          <w:rFonts w:ascii="Arial" w:eastAsia="Arial" w:hAnsi="Arial"/>
          <w:sz w:val="20"/>
          <w:szCs w:val="20"/>
        </w:rPr>
        <w:t>zł</w:t>
      </w:r>
      <w:proofErr w:type="spellEnd"/>
      <w:r w:rsidRPr="006A51EC">
        <w:rPr>
          <w:rFonts w:ascii="Arial" w:eastAsia="Arial" w:hAnsi="Arial"/>
          <w:sz w:val="20"/>
          <w:szCs w:val="20"/>
        </w:rPr>
        <w:t>.</w:t>
      </w:r>
    </w:p>
    <w:p w14:paraId="0D67F947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3. </w:t>
      </w:r>
      <w:proofErr w:type="spellStart"/>
      <w:r w:rsidRPr="006A51EC">
        <w:rPr>
          <w:rFonts w:ascii="Arial" w:eastAsia="Arial" w:hAnsi="Arial"/>
          <w:sz w:val="20"/>
          <w:szCs w:val="20"/>
        </w:rPr>
        <w:t>Kwota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słownie</w:t>
      </w:r>
      <w:proofErr w:type="spellEnd"/>
      <w:r w:rsidRPr="006A51EC">
        <w:rPr>
          <w:rFonts w:ascii="Arial" w:eastAsia="Arial" w:hAnsi="Arial"/>
          <w:sz w:val="20"/>
          <w:szCs w:val="20"/>
        </w:rPr>
        <w:t>: ...................................................................................................</w:t>
      </w:r>
    </w:p>
    <w:p w14:paraId="68D2C706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4. </w:t>
      </w:r>
      <w:proofErr w:type="spellStart"/>
      <w:r w:rsidRPr="006A51EC">
        <w:rPr>
          <w:rFonts w:ascii="Arial" w:eastAsia="Arial" w:hAnsi="Arial"/>
          <w:sz w:val="20"/>
          <w:szCs w:val="20"/>
        </w:rPr>
        <w:t>Wypłata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nastąpi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formie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: </w:t>
      </w:r>
      <w:proofErr w:type="spellStart"/>
      <w:r w:rsidRPr="006A51EC">
        <w:rPr>
          <w:rFonts w:ascii="Arial" w:eastAsia="Arial" w:hAnsi="Arial"/>
          <w:sz w:val="20"/>
          <w:szCs w:val="20"/>
        </w:rPr>
        <w:t>przelew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rachunek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płatniczy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Pr="006A51EC">
        <w:rPr>
          <w:rFonts w:ascii="Arial" w:eastAsia="Arial" w:hAnsi="Arial"/>
          <w:sz w:val="20"/>
          <w:szCs w:val="20"/>
        </w:rPr>
        <w:t>gotówka</w:t>
      </w:r>
      <w:proofErr w:type="spellEnd"/>
      <w:r w:rsidRPr="006A51EC">
        <w:rPr>
          <w:rFonts w:ascii="Arial" w:eastAsia="Arial" w:hAnsi="Arial"/>
          <w:sz w:val="20"/>
          <w:szCs w:val="20"/>
        </w:rPr>
        <w:t>.</w:t>
      </w:r>
    </w:p>
    <w:p w14:paraId="792A0DCA" w14:textId="5AD3B36E" w:rsidR="006A51EC" w:rsidRPr="006A51EC" w:rsidRDefault="006A51EC" w:rsidP="0056688E">
      <w:pPr>
        <w:spacing w:after="40"/>
        <w:ind w:left="340" w:hanging="340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>5.</w:t>
      </w:r>
      <w:r w:rsidR="0056688E">
        <w:rPr>
          <w:rFonts w:ascii="Arial" w:eastAsia="Arial" w:hAnsi="Arial"/>
          <w:sz w:val="20"/>
          <w:szCs w:val="20"/>
        </w:rPr>
        <w:t xml:space="preserve"> </w:t>
      </w:r>
      <w:r w:rsidRPr="006A51EC">
        <w:rPr>
          <w:rFonts w:ascii="Arial" w:eastAsia="Arial" w:hAnsi="Arial"/>
          <w:sz w:val="20"/>
          <w:szCs w:val="20"/>
        </w:rPr>
        <w:t xml:space="preserve">W </w:t>
      </w:r>
      <w:proofErr w:type="spellStart"/>
      <w:r w:rsidRPr="006A51EC">
        <w:rPr>
          <w:rFonts w:ascii="Arial" w:eastAsia="Arial" w:hAnsi="Arial"/>
          <w:sz w:val="20"/>
          <w:szCs w:val="20"/>
        </w:rPr>
        <w:t>przypadku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wypłaty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przelewem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środki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zostaną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przekazane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rachunek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płatniczy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Pożyczkobiorcy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r w:rsidR="00B71443">
        <w:rPr>
          <w:rFonts w:ascii="Arial" w:eastAsia="Arial" w:hAnsi="Arial"/>
          <w:sz w:val="20"/>
          <w:szCs w:val="20"/>
        </w:rPr>
        <w:br/>
      </w:r>
      <w:r w:rsidRPr="006A51EC">
        <w:rPr>
          <w:rFonts w:ascii="Arial" w:eastAsia="Arial" w:hAnsi="Arial"/>
          <w:sz w:val="20"/>
          <w:szCs w:val="20"/>
        </w:rPr>
        <w:t>nr: ........................................................................................................................</w:t>
      </w:r>
    </w:p>
    <w:p w14:paraId="5D5FEBB4" w14:textId="77777777" w:rsidR="006A51EC" w:rsidRPr="006A51EC" w:rsidRDefault="006A51EC" w:rsidP="004F3486">
      <w:pPr>
        <w:spacing w:before="80" w:after="40"/>
        <w:jc w:val="center"/>
        <w:rPr>
          <w:sz w:val="20"/>
          <w:szCs w:val="20"/>
        </w:rPr>
      </w:pPr>
      <w:r w:rsidRPr="006A51EC">
        <w:rPr>
          <w:rFonts w:ascii="Arial" w:eastAsia="Arial" w:hAnsi="Arial"/>
          <w:b/>
          <w:sz w:val="20"/>
          <w:szCs w:val="20"/>
        </w:rPr>
        <w:t xml:space="preserve">§ 3.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Warunki</w:t>
      </w:r>
      <w:proofErr w:type="spellEnd"/>
      <w:r w:rsidRPr="006A51EC">
        <w:rPr>
          <w:rFonts w:ascii="Arial" w:eastAsia="Arial" w:hAnsi="Arial"/>
          <w:b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b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pożyczki</w:t>
      </w:r>
      <w:proofErr w:type="spellEnd"/>
    </w:p>
    <w:p w14:paraId="43E232D4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1.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Pożyczkobiorca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zobowiązuje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się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do </w:t>
      </w:r>
      <w:proofErr w:type="spellStart"/>
      <w:r w:rsidRPr="006A51EC">
        <w:rPr>
          <w:rFonts w:ascii="Arial" w:eastAsia="Arial" w:hAnsi="Arial"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następujący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sposób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: </w:t>
      </w:r>
      <w:proofErr w:type="spellStart"/>
      <w:r w:rsidRPr="006A51EC">
        <w:rPr>
          <w:rFonts w:ascii="Arial" w:eastAsia="Arial" w:hAnsi="Arial"/>
          <w:sz w:val="20"/>
          <w:szCs w:val="20"/>
        </w:rPr>
        <w:t>potrącenie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Pr="006A51EC">
        <w:rPr>
          <w:rFonts w:ascii="Arial" w:eastAsia="Arial" w:hAnsi="Arial"/>
          <w:sz w:val="20"/>
          <w:szCs w:val="20"/>
        </w:rPr>
        <w:t>przelew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Pr="006A51EC">
        <w:rPr>
          <w:rFonts w:ascii="Arial" w:eastAsia="Arial" w:hAnsi="Arial"/>
          <w:sz w:val="20"/>
          <w:szCs w:val="20"/>
        </w:rPr>
        <w:t>gotówka</w:t>
      </w:r>
      <w:proofErr w:type="spellEnd"/>
      <w:r w:rsidRPr="006A51EC">
        <w:rPr>
          <w:rFonts w:ascii="Arial" w:eastAsia="Arial" w:hAnsi="Arial"/>
          <w:sz w:val="20"/>
          <w:szCs w:val="20"/>
        </w:rPr>
        <w:t>.</w:t>
      </w:r>
    </w:p>
    <w:p w14:paraId="57C4D212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2. Termin </w:t>
      </w:r>
      <w:proofErr w:type="spellStart"/>
      <w:r w:rsidRPr="006A51EC">
        <w:rPr>
          <w:rFonts w:ascii="Arial" w:eastAsia="Arial" w:hAnsi="Arial"/>
          <w:sz w:val="20"/>
          <w:szCs w:val="20"/>
        </w:rPr>
        <w:t>rozpoczęcia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sz w:val="20"/>
          <w:szCs w:val="20"/>
        </w:rPr>
        <w:t>: .................................................................................................</w:t>
      </w:r>
    </w:p>
    <w:p w14:paraId="34BBDB53" w14:textId="76FC6121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3. </w:t>
      </w:r>
      <w:proofErr w:type="spellStart"/>
      <w:proofErr w:type="gramStart"/>
      <w:r w:rsidR="003736FB">
        <w:rPr>
          <w:rFonts w:ascii="Arial" w:eastAsia="Arial" w:hAnsi="Arial"/>
          <w:sz w:val="20"/>
          <w:szCs w:val="20"/>
        </w:rPr>
        <w:t>Wysokość</w:t>
      </w:r>
      <w:proofErr w:type="spellEnd"/>
      <w:r w:rsidR="003736FB">
        <w:rPr>
          <w:rFonts w:ascii="Arial" w:eastAsia="Arial" w:hAnsi="Arial"/>
          <w:sz w:val="20"/>
          <w:szCs w:val="20"/>
        </w:rPr>
        <w:t xml:space="preserve">  </w:t>
      </w:r>
      <w:proofErr w:type="spellStart"/>
      <w:r w:rsidR="003736FB">
        <w:rPr>
          <w:rFonts w:ascii="Arial" w:eastAsia="Arial" w:hAnsi="Arial"/>
          <w:sz w:val="20"/>
          <w:szCs w:val="20"/>
        </w:rPr>
        <w:t>i</w:t>
      </w:r>
      <w:proofErr w:type="spellEnd"/>
      <w:proofErr w:type="gramEnd"/>
      <w:r w:rsidR="003736FB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="003736FB">
        <w:rPr>
          <w:rFonts w:ascii="Arial" w:eastAsia="Arial" w:hAnsi="Arial"/>
          <w:sz w:val="20"/>
          <w:szCs w:val="20"/>
        </w:rPr>
        <w:t>l</w:t>
      </w:r>
      <w:r w:rsidRPr="006A51EC">
        <w:rPr>
          <w:rFonts w:ascii="Arial" w:eastAsia="Arial" w:hAnsi="Arial"/>
          <w:sz w:val="20"/>
          <w:szCs w:val="20"/>
        </w:rPr>
        <w:t>iczba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rat: ...............................................................................................................................</w:t>
      </w:r>
    </w:p>
    <w:p w14:paraId="25D9D060" w14:textId="49FB19DD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4. </w:t>
      </w:r>
      <w:proofErr w:type="spellStart"/>
      <w:r w:rsidRPr="006A51EC">
        <w:rPr>
          <w:rFonts w:ascii="Arial" w:eastAsia="Arial" w:hAnsi="Arial"/>
          <w:sz w:val="20"/>
          <w:szCs w:val="20"/>
        </w:rPr>
        <w:t>Wysokość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raty</w:t>
      </w:r>
      <w:proofErr w:type="spellEnd"/>
      <w:r w:rsidRPr="006A51EC">
        <w:rPr>
          <w:rFonts w:ascii="Arial" w:eastAsia="Arial" w:hAnsi="Arial"/>
          <w:sz w:val="20"/>
          <w:szCs w:val="20"/>
        </w:rPr>
        <w:t>: ........................................................................</w:t>
      </w:r>
    </w:p>
    <w:p w14:paraId="0B06E13F" w14:textId="411C064E" w:rsidR="006A51EC" w:rsidRPr="006A51EC" w:rsidRDefault="006A51EC" w:rsidP="004F3486">
      <w:pPr>
        <w:spacing w:before="80" w:after="40"/>
        <w:jc w:val="center"/>
        <w:rPr>
          <w:sz w:val="20"/>
          <w:szCs w:val="20"/>
        </w:rPr>
      </w:pPr>
      <w:r w:rsidRPr="006A51EC">
        <w:rPr>
          <w:rFonts w:ascii="Arial" w:eastAsia="Arial" w:hAnsi="Arial"/>
          <w:b/>
          <w:sz w:val="20"/>
          <w:szCs w:val="20"/>
        </w:rPr>
        <w:t xml:space="preserve">§ 4.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Zabezpieczenie</w:t>
      </w:r>
      <w:proofErr w:type="spellEnd"/>
      <w:r w:rsidRPr="006A51EC">
        <w:rPr>
          <w:rFonts w:ascii="Arial" w:eastAsia="Arial" w:hAnsi="Arial"/>
          <w:b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spłaty</w:t>
      </w:r>
      <w:proofErr w:type="spellEnd"/>
    </w:p>
    <w:p w14:paraId="21FBE8A2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1. </w:t>
      </w:r>
      <w:proofErr w:type="spellStart"/>
      <w:r w:rsidRPr="006A51EC">
        <w:rPr>
          <w:rFonts w:ascii="Arial" w:eastAsia="Arial" w:hAnsi="Arial"/>
          <w:sz w:val="20"/>
          <w:szCs w:val="20"/>
        </w:rPr>
        <w:t>Zabezpieczenie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stanowią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oświadczenia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poręczycieli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złożone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wraz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z </w:t>
      </w:r>
      <w:proofErr w:type="spellStart"/>
      <w:r w:rsidRPr="006A51EC">
        <w:rPr>
          <w:rFonts w:ascii="Arial" w:eastAsia="Arial" w:hAnsi="Arial"/>
          <w:sz w:val="20"/>
          <w:szCs w:val="20"/>
        </w:rPr>
        <w:t>wnioskiem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o </w:t>
      </w:r>
      <w:proofErr w:type="spellStart"/>
      <w:r w:rsidRPr="006A51EC">
        <w:rPr>
          <w:rFonts w:ascii="Arial" w:eastAsia="Arial" w:hAnsi="Arial"/>
          <w:sz w:val="20"/>
          <w:szCs w:val="20"/>
        </w:rPr>
        <w:t>udzielenie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albo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odrębnych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oświadczeniach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, </w:t>
      </w:r>
      <w:proofErr w:type="spellStart"/>
      <w:r w:rsidRPr="006A51EC">
        <w:rPr>
          <w:rFonts w:ascii="Arial" w:eastAsia="Arial" w:hAnsi="Arial"/>
          <w:sz w:val="20"/>
          <w:szCs w:val="20"/>
        </w:rPr>
        <w:t>jeżeli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były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wymagane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zgodnie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ze </w:t>
      </w:r>
      <w:proofErr w:type="spellStart"/>
      <w:r w:rsidRPr="006A51EC">
        <w:rPr>
          <w:rFonts w:ascii="Arial" w:eastAsia="Arial" w:hAnsi="Arial"/>
          <w:sz w:val="20"/>
          <w:szCs w:val="20"/>
        </w:rPr>
        <w:t>Statutem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MKZP.</w:t>
      </w:r>
    </w:p>
    <w:p w14:paraId="581851E9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2. W </w:t>
      </w:r>
      <w:proofErr w:type="spellStart"/>
      <w:r w:rsidRPr="006A51EC">
        <w:rPr>
          <w:rFonts w:ascii="Arial" w:eastAsia="Arial" w:hAnsi="Arial"/>
          <w:sz w:val="20"/>
          <w:szCs w:val="20"/>
        </w:rPr>
        <w:t>przypadku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gdy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zgodnie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ze </w:t>
      </w:r>
      <w:proofErr w:type="spellStart"/>
      <w:r w:rsidRPr="006A51EC">
        <w:rPr>
          <w:rFonts w:ascii="Arial" w:eastAsia="Arial" w:hAnsi="Arial"/>
          <w:sz w:val="20"/>
          <w:szCs w:val="20"/>
        </w:rPr>
        <w:t>Statutem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MKZP </w:t>
      </w:r>
      <w:proofErr w:type="spellStart"/>
      <w:r w:rsidRPr="006A51EC">
        <w:rPr>
          <w:rFonts w:ascii="Arial" w:eastAsia="Arial" w:hAnsi="Arial"/>
          <w:sz w:val="20"/>
          <w:szCs w:val="20"/>
        </w:rPr>
        <w:t>poręczenie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jest </w:t>
      </w:r>
      <w:proofErr w:type="spellStart"/>
      <w:r w:rsidRPr="006A51EC">
        <w:rPr>
          <w:rFonts w:ascii="Arial" w:eastAsia="Arial" w:hAnsi="Arial"/>
          <w:sz w:val="20"/>
          <w:szCs w:val="20"/>
        </w:rPr>
        <w:t>wymagane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, </w:t>
      </w:r>
      <w:proofErr w:type="spellStart"/>
      <w:r w:rsidRPr="006A51EC">
        <w:rPr>
          <w:rFonts w:ascii="Arial" w:eastAsia="Arial" w:hAnsi="Arial"/>
          <w:sz w:val="20"/>
          <w:szCs w:val="20"/>
        </w:rPr>
        <w:t>postanowienia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ust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. 1 </w:t>
      </w:r>
      <w:proofErr w:type="spellStart"/>
      <w:r w:rsidRPr="006A51EC">
        <w:rPr>
          <w:rFonts w:ascii="Arial" w:eastAsia="Arial" w:hAnsi="Arial"/>
          <w:sz w:val="20"/>
          <w:szCs w:val="20"/>
        </w:rPr>
        <w:t>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mają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zastosowania</w:t>
      </w:r>
      <w:proofErr w:type="spellEnd"/>
      <w:r w:rsidRPr="006A51EC">
        <w:rPr>
          <w:rFonts w:ascii="Arial" w:eastAsia="Arial" w:hAnsi="Arial"/>
          <w:sz w:val="20"/>
          <w:szCs w:val="20"/>
        </w:rPr>
        <w:t>.</w:t>
      </w:r>
    </w:p>
    <w:p w14:paraId="380B474A" w14:textId="77777777" w:rsidR="006A51EC" w:rsidRPr="006A51EC" w:rsidRDefault="006A51EC" w:rsidP="004F3486">
      <w:pPr>
        <w:spacing w:before="80" w:after="40"/>
        <w:jc w:val="center"/>
        <w:rPr>
          <w:sz w:val="20"/>
          <w:szCs w:val="20"/>
        </w:rPr>
      </w:pPr>
      <w:r w:rsidRPr="006A51EC">
        <w:rPr>
          <w:rFonts w:ascii="Arial" w:eastAsia="Arial" w:hAnsi="Arial"/>
          <w:b/>
          <w:sz w:val="20"/>
          <w:szCs w:val="20"/>
        </w:rPr>
        <w:t xml:space="preserve">§ 5.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Postanowienia</w:t>
      </w:r>
      <w:proofErr w:type="spellEnd"/>
      <w:r w:rsidRPr="006A51EC">
        <w:rPr>
          <w:rFonts w:ascii="Arial" w:eastAsia="Arial" w:hAnsi="Arial"/>
          <w:b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b/>
          <w:sz w:val="20"/>
          <w:szCs w:val="20"/>
        </w:rPr>
        <w:t>końcowe</w:t>
      </w:r>
      <w:proofErr w:type="spellEnd"/>
    </w:p>
    <w:p w14:paraId="23BAAE16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1.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Pożyczkobiorca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zobowiązuje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się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do </w:t>
      </w:r>
      <w:proofErr w:type="spellStart"/>
      <w:r w:rsidRPr="006A51EC">
        <w:rPr>
          <w:rFonts w:ascii="Arial" w:eastAsia="Arial" w:hAnsi="Arial"/>
          <w:sz w:val="20"/>
          <w:szCs w:val="20"/>
        </w:rPr>
        <w:t>terminowej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zgodnie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z </w:t>
      </w:r>
      <w:proofErr w:type="spellStart"/>
      <w:r w:rsidRPr="006A51EC">
        <w:rPr>
          <w:rFonts w:ascii="Arial" w:eastAsia="Arial" w:hAnsi="Arial"/>
          <w:sz w:val="20"/>
          <w:szCs w:val="20"/>
        </w:rPr>
        <w:t>niniejszą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umową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oraz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harmonogramem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sz w:val="20"/>
          <w:szCs w:val="20"/>
        </w:rPr>
        <w:t>.</w:t>
      </w:r>
    </w:p>
    <w:p w14:paraId="4BB5516A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2. </w:t>
      </w:r>
      <w:proofErr w:type="spellStart"/>
      <w:r w:rsidRPr="006A51EC">
        <w:rPr>
          <w:rFonts w:ascii="Arial" w:eastAsia="Arial" w:hAnsi="Arial"/>
          <w:sz w:val="20"/>
          <w:szCs w:val="20"/>
        </w:rPr>
        <w:t>Zmiana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warunków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spłaty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pożyczki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wymaga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sporządzenia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aneksu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albo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innego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dokumentu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przewidzianego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Statucie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MKZP </w:t>
      </w:r>
      <w:proofErr w:type="spellStart"/>
      <w:r w:rsidRPr="006A51EC">
        <w:rPr>
          <w:rFonts w:ascii="Arial" w:eastAsia="Arial" w:hAnsi="Arial"/>
          <w:sz w:val="20"/>
          <w:szCs w:val="20"/>
        </w:rPr>
        <w:t>oraz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podjęcia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stosownej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uchwały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Zarządu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, </w:t>
      </w:r>
      <w:proofErr w:type="spellStart"/>
      <w:r w:rsidRPr="006A51EC">
        <w:rPr>
          <w:rFonts w:ascii="Arial" w:eastAsia="Arial" w:hAnsi="Arial"/>
          <w:sz w:val="20"/>
          <w:szCs w:val="20"/>
        </w:rPr>
        <w:t>jeżeli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wymaga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tego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Statut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MKZP.</w:t>
      </w:r>
    </w:p>
    <w:p w14:paraId="06013E08" w14:textId="77777777" w:rsidR="006A51EC" w:rsidRPr="006A51EC" w:rsidRDefault="006A51EC" w:rsidP="006A51EC">
      <w:pPr>
        <w:spacing w:after="40"/>
        <w:ind w:left="340" w:hanging="340"/>
        <w:jc w:val="both"/>
        <w:rPr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3. W </w:t>
      </w:r>
      <w:proofErr w:type="spellStart"/>
      <w:r w:rsidRPr="006A51EC">
        <w:rPr>
          <w:rFonts w:ascii="Arial" w:eastAsia="Arial" w:hAnsi="Arial"/>
          <w:sz w:val="20"/>
          <w:szCs w:val="20"/>
        </w:rPr>
        <w:t>sprawach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nieuregulowanych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niniejszą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umową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zastosowanie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mają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postanowienia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Statutu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MKZP </w:t>
      </w:r>
      <w:proofErr w:type="spellStart"/>
      <w:r w:rsidRPr="006A51EC">
        <w:rPr>
          <w:rFonts w:ascii="Arial" w:eastAsia="Arial" w:hAnsi="Arial"/>
          <w:sz w:val="20"/>
          <w:szCs w:val="20"/>
        </w:rPr>
        <w:t>oraz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powszechnie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obowiązujące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przepisy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prawa</w:t>
      </w:r>
      <w:proofErr w:type="spellEnd"/>
      <w:r w:rsidRPr="006A51EC">
        <w:rPr>
          <w:rFonts w:ascii="Arial" w:eastAsia="Arial" w:hAnsi="Arial"/>
          <w:sz w:val="20"/>
          <w:szCs w:val="20"/>
        </w:rPr>
        <w:t>.</w:t>
      </w:r>
    </w:p>
    <w:p w14:paraId="5F55B316" w14:textId="3542CA39" w:rsidR="000A6821" w:rsidRDefault="006A51EC" w:rsidP="009663A0">
      <w:pPr>
        <w:spacing w:after="40"/>
        <w:ind w:left="340" w:hanging="340"/>
        <w:jc w:val="both"/>
        <w:rPr>
          <w:rFonts w:ascii="Arial" w:eastAsia="Arial" w:hAnsi="Arial"/>
          <w:sz w:val="20"/>
          <w:szCs w:val="20"/>
        </w:rPr>
      </w:pPr>
      <w:r w:rsidRPr="006A51EC">
        <w:rPr>
          <w:rFonts w:ascii="Arial" w:eastAsia="Arial" w:hAnsi="Arial"/>
          <w:sz w:val="20"/>
          <w:szCs w:val="20"/>
        </w:rPr>
        <w:t xml:space="preserve">4. </w:t>
      </w:r>
      <w:proofErr w:type="spellStart"/>
      <w:r w:rsidRPr="006A51EC">
        <w:rPr>
          <w:rFonts w:ascii="Arial" w:eastAsia="Arial" w:hAnsi="Arial"/>
          <w:sz w:val="20"/>
          <w:szCs w:val="20"/>
        </w:rPr>
        <w:t>Umowę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sporządzono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r w:rsidR="004F3486">
        <w:rPr>
          <w:rFonts w:ascii="Arial" w:eastAsia="Arial" w:hAnsi="Arial"/>
          <w:sz w:val="20"/>
          <w:szCs w:val="20"/>
        </w:rPr>
        <w:t>2</w:t>
      </w:r>
      <w:r w:rsidRPr="006A51EC">
        <w:rPr>
          <w:rFonts w:ascii="Arial" w:eastAsia="Arial" w:hAnsi="Arial"/>
          <w:sz w:val="20"/>
          <w:szCs w:val="20"/>
        </w:rPr>
        <w:t xml:space="preserve">. </w:t>
      </w:r>
      <w:proofErr w:type="spellStart"/>
      <w:r w:rsidRPr="006A51EC">
        <w:rPr>
          <w:rFonts w:ascii="Arial" w:eastAsia="Arial" w:hAnsi="Arial"/>
          <w:sz w:val="20"/>
          <w:szCs w:val="20"/>
        </w:rPr>
        <w:t>egzemplarzach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Pr="006A51EC">
        <w:rPr>
          <w:rFonts w:ascii="Arial" w:eastAsia="Arial" w:hAnsi="Arial"/>
          <w:sz w:val="20"/>
          <w:szCs w:val="20"/>
        </w:rPr>
        <w:t>formie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dokumentowej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zgodnie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z </w:t>
      </w:r>
      <w:proofErr w:type="spellStart"/>
      <w:r w:rsidRPr="006A51EC">
        <w:rPr>
          <w:rFonts w:ascii="Arial" w:eastAsia="Arial" w:hAnsi="Arial"/>
          <w:sz w:val="20"/>
          <w:szCs w:val="20"/>
        </w:rPr>
        <w:t>zasadami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Pr="006A51EC">
        <w:rPr>
          <w:rFonts w:ascii="Arial" w:eastAsia="Arial" w:hAnsi="Arial"/>
          <w:sz w:val="20"/>
          <w:szCs w:val="20"/>
        </w:rPr>
        <w:t>przyjętymi</w:t>
      </w:r>
      <w:proofErr w:type="spellEnd"/>
      <w:r w:rsidRPr="006A51EC">
        <w:rPr>
          <w:rFonts w:ascii="Arial" w:eastAsia="Arial" w:hAnsi="Arial"/>
          <w:sz w:val="20"/>
          <w:szCs w:val="20"/>
        </w:rPr>
        <w:t xml:space="preserve"> w MKZP.</w:t>
      </w:r>
    </w:p>
    <w:p w14:paraId="037FA777" w14:textId="77777777" w:rsidR="000A6821" w:rsidRDefault="000A6821" w:rsidP="006A51EC">
      <w:pPr>
        <w:spacing w:after="40"/>
        <w:ind w:left="340" w:hanging="340"/>
        <w:jc w:val="both"/>
        <w:rPr>
          <w:rFonts w:ascii="Arial" w:eastAsia="Arial" w:hAnsi="Arial"/>
          <w:sz w:val="20"/>
          <w:szCs w:val="20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431"/>
      </w:tblGrid>
      <w:tr w:rsidR="000A6821" w14:paraId="0E1CE0FA" w14:textId="77777777" w:rsidTr="006A346C">
        <w:trPr>
          <w:trHeight w:val="205"/>
          <w:jc w:val="center"/>
        </w:trPr>
        <w:tc>
          <w:tcPr>
            <w:tcW w:w="32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7C0130C" w14:textId="77777777" w:rsidR="000A6821" w:rsidRDefault="000A6821" w:rsidP="0056688E">
            <w:pPr>
              <w:spacing w:after="0" w:line="240" w:lineRule="auto"/>
              <w:jc w:val="center"/>
            </w:pPr>
            <w:r>
              <w:t>....................................................</w:t>
            </w:r>
          </w:p>
        </w:tc>
        <w:tc>
          <w:tcPr>
            <w:tcW w:w="343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A79571" w14:textId="77777777" w:rsidR="000A6821" w:rsidRDefault="000A6821" w:rsidP="0056688E">
            <w:pPr>
              <w:spacing w:after="0" w:line="240" w:lineRule="auto"/>
              <w:jc w:val="center"/>
            </w:pPr>
            <w:r>
              <w:t>.......................................................</w:t>
            </w:r>
          </w:p>
        </w:tc>
      </w:tr>
      <w:tr w:rsidR="000A6821" w:rsidRPr="00C865C2" w14:paraId="21EAA4ED" w14:textId="77777777" w:rsidTr="006A346C">
        <w:trPr>
          <w:trHeight w:val="308"/>
          <w:jc w:val="center"/>
        </w:trPr>
        <w:tc>
          <w:tcPr>
            <w:tcW w:w="32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4EF90E5" w14:textId="0F4D40EB" w:rsidR="000A6821" w:rsidRPr="00C865C2" w:rsidRDefault="000A6821" w:rsidP="0056688E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proofErr w:type="spellStart"/>
            <w:r>
              <w:rPr>
                <w:i/>
                <w:sz w:val="16"/>
                <w:szCs w:val="20"/>
              </w:rPr>
              <w:t>Poręczyciel</w:t>
            </w:r>
            <w:proofErr w:type="spellEnd"/>
            <w:r>
              <w:rPr>
                <w:i/>
                <w:sz w:val="16"/>
                <w:szCs w:val="20"/>
              </w:rPr>
              <w:t xml:space="preserve"> 1</w:t>
            </w:r>
          </w:p>
        </w:tc>
        <w:tc>
          <w:tcPr>
            <w:tcW w:w="343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964BE6" w14:textId="08C9D600" w:rsidR="000A6821" w:rsidRPr="00C865C2" w:rsidRDefault="000A6821" w:rsidP="0056688E">
            <w:pPr>
              <w:spacing w:line="240" w:lineRule="auto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                             </w:t>
            </w:r>
            <w:proofErr w:type="spellStart"/>
            <w:r>
              <w:rPr>
                <w:i/>
                <w:sz w:val="16"/>
                <w:szCs w:val="20"/>
              </w:rPr>
              <w:t>Poręczyciel</w:t>
            </w:r>
            <w:proofErr w:type="spellEnd"/>
            <w:r>
              <w:rPr>
                <w:i/>
                <w:sz w:val="16"/>
                <w:szCs w:val="20"/>
              </w:rPr>
              <w:t xml:space="preserve"> 2</w:t>
            </w:r>
          </w:p>
        </w:tc>
      </w:tr>
      <w:tr w:rsidR="00C304C6" w14:paraId="459B64AB" w14:textId="77777777" w:rsidTr="006A346C">
        <w:trPr>
          <w:trHeight w:val="205"/>
          <w:jc w:val="center"/>
        </w:trPr>
        <w:tc>
          <w:tcPr>
            <w:tcW w:w="32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DE6609" w14:textId="77777777" w:rsidR="00C304C6" w:rsidRDefault="00C304C6" w:rsidP="0056688E">
            <w:pPr>
              <w:spacing w:after="0" w:line="240" w:lineRule="auto"/>
              <w:jc w:val="center"/>
            </w:pPr>
            <w:r>
              <w:t>....................................................</w:t>
            </w:r>
          </w:p>
        </w:tc>
        <w:tc>
          <w:tcPr>
            <w:tcW w:w="343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2FD2C5C" w14:textId="77777777" w:rsidR="00C304C6" w:rsidRDefault="00C304C6" w:rsidP="0056688E">
            <w:pPr>
              <w:spacing w:after="0" w:line="240" w:lineRule="auto"/>
              <w:jc w:val="center"/>
            </w:pPr>
            <w:r>
              <w:t>.......................................................</w:t>
            </w:r>
          </w:p>
        </w:tc>
      </w:tr>
      <w:tr w:rsidR="00C304C6" w14:paraId="1F3229CB" w14:textId="77777777" w:rsidTr="006A346C">
        <w:trPr>
          <w:trHeight w:val="22"/>
          <w:jc w:val="center"/>
        </w:trPr>
        <w:tc>
          <w:tcPr>
            <w:tcW w:w="32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71C425" w14:textId="77777777" w:rsidR="00C304C6" w:rsidRPr="00C865C2" w:rsidRDefault="00C304C6" w:rsidP="005A6049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proofErr w:type="spellStart"/>
            <w:r w:rsidRPr="00C865C2">
              <w:rPr>
                <w:i/>
                <w:sz w:val="16"/>
                <w:szCs w:val="20"/>
              </w:rPr>
              <w:t>Pożyczkobiorca</w:t>
            </w:r>
            <w:proofErr w:type="spellEnd"/>
          </w:p>
        </w:tc>
        <w:tc>
          <w:tcPr>
            <w:tcW w:w="343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87EAFFC" w14:textId="1703877E" w:rsidR="00C304C6" w:rsidRPr="00C865C2" w:rsidRDefault="000A6821" w:rsidP="005A6049">
            <w:pPr>
              <w:spacing w:line="240" w:lineRule="auto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                        </w:t>
            </w:r>
            <w:r w:rsidR="00C304C6" w:rsidRPr="00C865C2">
              <w:rPr>
                <w:i/>
                <w:sz w:val="16"/>
                <w:szCs w:val="20"/>
              </w:rPr>
              <w:t xml:space="preserve">W </w:t>
            </w:r>
            <w:proofErr w:type="spellStart"/>
            <w:r w:rsidR="00C304C6" w:rsidRPr="00C865C2">
              <w:rPr>
                <w:i/>
                <w:sz w:val="16"/>
                <w:szCs w:val="20"/>
              </w:rPr>
              <w:t>imieniu</w:t>
            </w:r>
            <w:proofErr w:type="spellEnd"/>
            <w:r w:rsidR="00C304C6" w:rsidRPr="00C865C2">
              <w:rPr>
                <w:i/>
                <w:sz w:val="16"/>
                <w:szCs w:val="20"/>
              </w:rPr>
              <w:t xml:space="preserve"> MKZP</w:t>
            </w:r>
          </w:p>
        </w:tc>
      </w:tr>
    </w:tbl>
    <w:p w14:paraId="09B232B1" w14:textId="155CB545" w:rsidR="00B06C67" w:rsidRPr="005A6049" w:rsidRDefault="00B06C67" w:rsidP="005A6049">
      <w:pPr>
        <w:adjustRightInd w:val="0"/>
        <w:spacing w:after="0" w:line="240" w:lineRule="auto"/>
        <w:ind w:left="113" w:right="54"/>
        <w:rPr>
          <w:rFonts w:ascii="Tahoma" w:hAnsi="Tahoma" w:cs="Tahoma"/>
          <w:szCs w:val="16"/>
        </w:rPr>
      </w:pPr>
      <w:r>
        <w:rPr>
          <w:rFonts w:ascii="Tahoma" w:hAnsi="Tahoma" w:cs="Tahoma"/>
          <w:i/>
        </w:rPr>
        <w:pict w14:anchorId="66A2617F">
          <v:rect id="_x0000_i1045" style="width:0;height:1.5pt" o:hralign="center" o:hrstd="t" o:hr="t" fillcolor="#a0a0a0" stroked="f"/>
        </w:pict>
      </w:r>
    </w:p>
    <w:p w14:paraId="441861F3" w14:textId="52010BBD" w:rsidR="00B06C67" w:rsidRDefault="00580348" w:rsidP="000372A9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  <w:proofErr w:type="spellStart"/>
      <w:r w:rsidRPr="00F03A72">
        <w:rPr>
          <w:rFonts w:ascii="Arial" w:eastAsia="Arial" w:hAnsi="Arial"/>
          <w:sz w:val="20"/>
          <w:szCs w:val="20"/>
        </w:rPr>
        <w:t>Środki</w:t>
      </w:r>
      <w:proofErr w:type="spellEnd"/>
      <w:r w:rsidR="00B06C67" w:rsidRPr="00F03A72">
        <w:rPr>
          <w:rFonts w:ascii="Arial" w:eastAsia="Arial" w:hAnsi="Arial"/>
          <w:sz w:val="20"/>
          <w:szCs w:val="20"/>
        </w:rPr>
        <w:t xml:space="preserve"> w </w:t>
      </w:r>
      <w:proofErr w:type="spellStart"/>
      <w:proofErr w:type="gramStart"/>
      <w:r w:rsidR="00B06C67" w:rsidRPr="00F03A72">
        <w:rPr>
          <w:rFonts w:ascii="Arial" w:eastAsia="Arial" w:hAnsi="Arial"/>
          <w:sz w:val="20"/>
          <w:szCs w:val="20"/>
        </w:rPr>
        <w:t>kwocie</w:t>
      </w:r>
      <w:proofErr w:type="spellEnd"/>
      <w:r w:rsidR="00B06C67" w:rsidRPr="00F03A72">
        <w:rPr>
          <w:rFonts w:ascii="Arial" w:eastAsia="Arial" w:hAnsi="Arial"/>
          <w:sz w:val="20"/>
          <w:szCs w:val="20"/>
        </w:rPr>
        <w:t xml:space="preserve">  …</w:t>
      </w:r>
      <w:proofErr w:type="gramEnd"/>
      <w:r w:rsidR="00B06C67" w:rsidRPr="00F03A72">
        <w:rPr>
          <w:rFonts w:ascii="Arial" w:eastAsia="Arial" w:hAnsi="Arial"/>
          <w:sz w:val="20"/>
          <w:szCs w:val="20"/>
        </w:rPr>
        <w:t xml:space="preserve">………………… </w:t>
      </w:r>
      <w:proofErr w:type="spellStart"/>
      <w:r w:rsidR="00B06C67" w:rsidRPr="00F03A72">
        <w:rPr>
          <w:rFonts w:ascii="Arial" w:eastAsia="Arial" w:hAnsi="Arial"/>
          <w:sz w:val="20"/>
          <w:szCs w:val="20"/>
        </w:rPr>
        <w:t>wypłacono</w:t>
      </w:r>
      <w:proofErr w:type="spellEnd"/>
      <w:r w:rsidR="00B06C67" w:rsidRPr="00F03A72">
        <w:rPr>
          <w:rFonts w:ascii="Arial" w:eastAsia="Arial" w:hAnsi="Arial"/>
          <w:sz w:val="20"/>
          <w:szCs w:val="20"/>
        </w:rPr>
        <w:t xml:space="preserve"> </w:t>
      </w:r>
      <w:proofErr w:type="spellStart"/>
      <w:r w:rsidR="00B06C67" w:rsidRPr="00F03A72">
        <w:rPr>
          <w:rFonts w:ascii="Arial" w:eastAsia="Arial" w:hAnsi="Arial"/>
          <w:sz w:val="20"/>
          <w:szCs w:val="20"/>
        </w:rPr>
        <w:t>przelewem</w:t>
      </w:r>
      <w:proofErr w:type="spellEnd"/>
      <w:r w:rsidR="00B06C67" w:rsidRPr="00F03A72">
        <w:rPr>
          <w:rFonts w:ascii="Arial" w:eastAsia="Arial" w:hAnsi="Arial"/>
          <w:sz w:val="20"/>
          <w:szCs w:val="20"/>
        </w:rPr>
        <w:t xml:space="preserve"> / </w:t>
      </w:r>
      <w:proofErr w:type="spellStart"/>
      <w:r w:rsidR="00B06C67" w:rsidRPr="00F03A72">
        <w:rPr>
          <w:rFonts w:ascii="Arial" w:eastAsia="Arial" w:hAnsi="Arial"/>
          <w:sz w:val="20"/>
          <w:szCs w:val="20"/>
        </w:rPr>
        <w:t>gotówką</w:t>
      </w:r>
      <w:proofErr w:type="spellEnd"/>
      <w:r w:rsidR="00B06C67" w:rsidRPr="00F03A72">
        <w:rPr>
          <w:rFonts w:ascii="Arial" w:eastAsia="Arial" w:hAnsi="Arial"/>
          <w:sz w:val="20"/>
          <w:szCs w:val="20"/>
        </w:rPr>
        <w:t xml:space="preserve"> w </w:t>
      </w:r>
      <w:proofErr w:type="spellStart"/>
      <w:r w:rsidR="00B06C67" w:rsidRPr="00F03A72">
        <w:rPr>
          <w:rFonts w:ascii="Arial" w:eastAsia="Arial" w:hAnsi="Arial"/>
          <w:sz w:val="20"/>
          <w:szCs w:val="20"/>
        </w:rPr>
        <w:t>dniu</w:t>
      </w:r>
      <w:proofErr w:type="spellEnd"/>
      <w:r w:rsidR="00B06C67" w:rsidRPr="00F03A72">
        <w:rPr>
          <w:rFonts w:ascii="Arial" w:eastAsia="Arial" w:hAnsi="Arial"/>
          <w:sz w:val="20"/>
          <w:szCs w:val="20"/>
        </w:rPr>
        <w:t xml:space="preserve"> .......................................r.</w:t>
      </w:r>
    </w:p>
    <w:p w14:paraId="1D36DEEC" w14:textId="77777777" w:rsidR="00062E1B" w:rsidRPr="00F03A72" w:rsidRDefault="00062E1B" w:rsidP="000372A9">
      <w:pPr>
        <w:tabs>
          <w:tab w:val="left" w:pos="9214"/>
        </w:tabs>
        <w:adjustRightInd w:val="0"/>
        <w:spacing w:after="0" w:line="240" w:lineRule="auto"/>
        <w:ind w:left="113" w:right="54"/>
        <w:rPr>
          <w:rFonts w:ascii="Arial" w:eastAsia="Arial" w:hAnsi="Arial"/>
          <w:sz w:val="20"/>
          <w:szCs w:val="20"/>
        </w:rPr>
      </w:pPr>
    </w:p>
    <w:tbl>
      <w:tblPr>
        <w:tblW w:w="11199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6546"/>
      </w:tblGrid>
      <w:tr w:rsidR="00A075D1" w:rsidRPr="00684C59" w14:paraId="4A5B3474" w14:textId="77777777" w:rsidTr="00062E1B">
        <w:trPr>
          <w:jc w:val="center"/>
        </w:trPr>
        <w:tc>
          <w:tcPr>
            <w:tcW w:w="465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8D0EE1" w14:textId="77777777" w:rsidR="00A075D1" w:rsidRPr="00684C59" w:rsidRDefault="00A075D1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6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80C6E6" w14:textId="77777777" w:rsidR="00A075D1" w:rsidRPr="00684C59" w:rsidRDefault="00A075D1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C59">
              <w:rPr>
                <w:sz w:val="16"/>
                <w:szCs w:val="16"/>
              </w:rPr>
              <w:t>........................................................</w:t>
            </w:r>
          </w:p>
        </w:tc>
      </w:tr>
      <w:tr w:rsidR="00A075D1" w:rsidRPr="00684C59" w14:paraId="2E35A2F8" w14:textId="77777777" w:rsidTr="00062E1B">
        <w:trPr>
          <w:jc w:val="center"/>
        </w:trPr>
        <w:tc>
          <w:tcPr>
            <w:tcW w:w="465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7F82A3F" w14:textId="3CE64611" w:rsidR="00A075D1" w:rsidRPr="00684C59" w:rsidRDefault="00A075D1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Pożyczkobiorca</w:t>
            </w:r>
            <w:proofErr w:type="spellEnd"/>
          </w:p>
        </w:tc>
        <w:tc>
          <w:tcPr>
            <w:tcW w:w="654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6798023" w14:textId="5294C85C" w:rsidR="00A075D1" w:rsidRPr="00684C59" w:rsidRDefault="00B060F8" w:rsidP="009C34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060F8">
              <w:rPr>
                <w:i/>
                <w:sz w:val="16"/>
                <w:szCs w:val="16"/>
              </w:rPr>
              <w:t>podpis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osoby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dokonującej</w:t>
            </w:r>
            <w:proofErr w:type="spellEnd"/>
            <w:r w:rsidRPr="00B060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60F8">
              <w:rPr>
                <w:i/>
                <w:sz w:val="16"/>
                <w:szCs w:val="16"/>
              </w:rPr>
              <w:t>wypłaty</w:t>
            </w:r>
            <w:proofErr w:type="spellEnd"/>
          </w:p>
        </w:tc>
      </w:tr>
    </w:tbl>
    <w:p w14:paraId="34291DEF" w14:textId="77777777" w:rsidR="00062E1B" w:rsidRDefault="00062E1B" w:rsidP="003736FB">
      <w:pPr>
        <w:spacing w:after="0" w:line="240" w:lineRule="auto"/>
        <w:jc w:val="center"/>
        <w:rPr>
          <w:b/>
          <w:color w:val="2F6B5F"/>
          <w:sz w:val="22"/>
        </w:rPr>
      </w:pPr>
    </w:p>
    <w:p w14:paraId="75231F7B" w14:textId="73B9A62E" w:rsidR="001D26C1" w:rsidRPr="009663A0" w:rsidRDefault="00000000" w:rsidP="003736FB">
      <w:pPr>
        <w:spacing w:after="0" w:line="240" w:lineRule="auto"/>
        <w:jc w:val="center"/>
        <w:rPr>
          <w:b/>
          <w:color w:val="2F6B5F"/>
          <w:sz w:val="22"/>
        </w:rPr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D65563">
        <w:rPr>
          <w:b/>
          <w:color w:val="2F6B5F"/>
          <w:sz w:val="22"/>
        </w:rPr>
        <w:t>9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5F7B9616" w14:textId="77777777" w:rsidR="001D26C1" w:rsidRDefault="00000000" w:rsidP="004A665A">
      <w:pPr>
        <w:spacing w:after="0" w:line="240" w:lineRule="auto"/>
        <w:jc w:val="center"/>
      </w:pPr>
      <w:r>
        <w:rPr>
          <w:b/>
          <w:color w:val="2F6B5F"/>
          <w:sz w:val="30"/>
        </w:rPr>
        <w:t>Aneks do umowy pożyczki / zmiana harmonogramu spłaty</w:t>
      </w:r>
    </w:p>
    <w:p w14:paraId="2339B31E" w14:textId="77777777" w:rsidR="001D26C1" w:rsidRDefault="00000000" w:rsidP="004A665A">
      <w:pPr>
        <w:spacing w:after="0" w:line="240" w:lineRule="auto"/>
        <w:jc w:val="center"/>
      </w:pPr>
      <w:r>
        <w:rPr>
          <w:i/>
          <w:color w:val="555555"/>
          <w:sz w:val="19"/>
        </w:rPr>
        <w:t>Dokument stosuje się w razie zmiany harmonogramu spłaty pożyczki ratalnej albo zmiany innych warunków umowy.</w:t>
      </w: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731"/>
        <w:gridCol w:w="7195"/>
      </w:tblGrid>
      <w:tr w:rsidR="001D26C1" w14:paraId="5111D1CF" w14:textId="77777777" w:rsidTr="00B2394C">
        <w:trPr>
          <w:jc w:val="center"/>
        </w:trPr>
        <w:tc>
          <w:tcPr>
            <w:tcW w:w="10926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959AA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A - Dane identyfikacyjne</w:t>
            </w:r>
          </w:p>
        </w:tc>
      </w:tr>
      <w:tr w:rsidR="001D26C1" w14:paraId="5D92C800" w14:textId="77777777" w:rsidTr="00B2394C">
        <w:trPr>
          <w:jc w:val="center"/>
        </w:trPr>
        <w:tc>
          <w:tcPr>
            <w:tcW w:w="373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AAC033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Imię i nazwisko pożyczkobiorcy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C41BD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2A00E70C" w14:textId="77777777" w:rsidTr="00B2394C">
        <w:trPr>
          <w:jc w:val="center"/>
        </w:trPr>
        <w:tc>
          <w:tcPr>
            <w:tcW w:w="373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F87C2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i data umowy pożyczki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7FC8F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24C1B2CF" w14:textId="77777777" w:rsidTr="00B2394C">
        <w:trPr>
          <w:jc w:val="center"/>
        </w:trPr>
        <w:tc>
          <w:tcPr>
            <w:tcW w:w="3731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AC7CD0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Rodzaj pożyczki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D4661" w14:textId="62AA86EE" w:rsidR="001D26C1" w:rsidRDefault="00000000" w:rsidP="006A181E">
            <w:pPr>
              <w:spacing w:after="0" w:line="240" w:lineRule="auto"/>
            </w:pPr>
            <w:r>
              <w:t xml:space="preserve">pożyczka ratalna </w:t>
            </w:r>
          </w:p>
        </w:tc>
      </w:tr>
    </w:tbl>
    <w:p w14:paraId="345B2AF4" w14:textId="77777777" w:rsidR="001D26C1" w:rsidRDefault="001D26C1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10925"/>
      </w:tblGrid>
      <w:tr w:rsidR="001D26C1" w14:paraId="7C72716D" w14:textId="77777777" w:rsidTr="00B2394C">
        <w:trPr>
          <w:jc w:val="center"/>
        </w:trPr>
        <w:tc>
          <w:tcPr>
            <w:tcW w:w="10925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9E52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B - </w:t>
            </w:r>
            <w:proofErr w:type="spellStart"/>
            <w:r>
              <w:rPr>
                <w:b/>
              </w:rPr>
              <w:t>Zakres</w:t>
            </w:r>
            <w:proofErr w:type="spellEnd"/>
            <w:r>
              <w:rPr>
                <w:b/>
              </w:rPr>
              <w:t xml:space="preserve"> zmian</w:t>
            </w:r>
          </w:p>
          <w:p w14:paraId="0F4574CD" w14:textId="46CB85B0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.............................................................................................................................</w:t>
            </w:r>
            <w:r w:rsidR="00B2394C">
              <w:t>......</w:t>
            </w:r>
            <w:r w:rsidR="00E916DA">
              <w:t>..............</w:t>
            </w:r>
            <w:r w:rsidR="00B2394C">
              <w:t>.............................................</w:t>
            </w:r>
            <w:r>
              <w:t>...........</w:t>
            </w:r>
          </w:p>
          <w:p w14:paraId="769E9B1C" w14:textId="21192ED0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</w:t>
            </w:r>
            <w:r w:rsidR="00B2394C">
              <w:t>.............................................</w:t>
            </w:r>
            <w:r w:rsidR="00E916DA">
              <w:t>..............</w:t>
            </w:r>
            <w:r w:rsidR="00B2394C">
              <w:t>......</w:t>
            </w:r>
            <w:r>
              <w:t>.....</w:t>
            </w:r>
          </w:p>
          <w:p w14:paraId="3DB17BAE" w14:textId="069892AF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</w:t>
            </w:r>
            <w:r w:rsidR="00B2394C">
              <w:t>...................................................</w:t>
            </w:r>
            <w:r>
              <w:t>.....</w:t>
            </w:r>
            <w:r w:rsidR="00E916DA">
              <w:t>..............</w:t>
            </w:r>
            <w:r>
              <w:t>..............</w:t>
            </w:r>
          </w:p>
          <w:p w14:paraId="5CE29B73" w14:textId="092CAFBC" w:rsidR="001D26C1" w:rsidRDefault="00000000" w:rsidP="006A181E">
            <w:pPr>
              <w:spacing w:after="0" w:line="240" w:lineRule="auto"/>
            </w:pPr>
            <w:r>
              <w:t>...........................................................................................................................</w:t>
            </w:r>
            <w:r w:rsidR="00B2394C">
              <w:t>...................................................</w:t>
            </w:r>
            <w:r>
              <w:t>....</w:t>
            </w:r>
            <w:r w:rsidR="00E916DA">
              <w:t>..............</w:t>
            </w:r>
            <w:r>
              <w:t>.........</w:t>
            </w:r>
          </w:p>
        </w:tc>
      </w:tr>
    </w:tbl>
    <w:p w14:paraId="4D765CF4" w14:textId="77777777" w:rsidR="001D26C1" w:rsidRDefault="001D26C1" w:rsidP="006A181E">
      <w:pPr>
        <w:spacing w:after="0" w:line="240" w:lineRule="auto"/>
      </w:pPr>
    </w:p>
    <w:tbl>
      <w:tblPr>
        <w:tblW w:w="10933" w:type="dxa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7195"/>
      </w:tblGrid>
      <w:tr w:rsidR="001D26C1" w14:paraId="2D3B153B" w14:textId="77777777" w:rsidTr="00D145B6">
        <w:trPr>
          <w:jc w:val="center"/>
        </w:trPr>
        <w:tc>
          <w:tcPr>
            <w:tcW w:w="10933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8EE4E" w14:textId="77777777" w:rsidR="001D26C1" w:rsidRDefault="00000000" w:rsidP="006A181E">
            <w:pPr>
              <w:spacing w:after="0" w:line="240" w:lineRule="auto"/>
            </w:pPr>
            <w:proofErr w:type="spellStart"/>
            <w:r>
              <w:rPr>
                <w:b/>
              </w:rPr>
              <w:t>Część</w:t>
            </w:r>
            <w:proofErr w:type="spellEnd"/>
            <w:r>
              <w:rPr>
                <w:b/>
              </w:rPr>
              <w:t xml:space="preserve"> C - </w:t>
            </w:r>
            <w:proofErr w:type="spellStart"/>
            <w:r>
              <w:rPr>
                <w:b/>
              </w:rPr>
              <w:t>Parametry</w:t>
            </w:r>
            <w:proofErr w:type="spellEnd"/>
            <w:r>
              <w:rPr>
                <w:b/>
              </w:rPr>
              <w:t xml:space="preserve"> po zmianie</w:t>
            </w:r>
          </w:p>
        </w:tc>
      </w:tr>
      <w:tr w:rsidR="001D26C1" w14:paraId="30526D75" w14:textId="77777777" w:rsidTr="00D145B6">
        <w:trPr>
          <w:jc w:val="center"/>
        </w:trPr>
        <w:tc>
          <w:tcPr>
            <w:tcW w:w="373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A4BAE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Nowa liczba rat / nowy termin spłaty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6247B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0228F1F0" w14:textId="77777777" w:rsidTr="00D145B6">
        <w:trPr>
          <w:jc w:val="center"/>
        </w:trPr>
        <w:tc>
          <w:tcPr>
            <w:tcW w:w="373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DF532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Nowa wysokość raty / termin jednorazowej spłaty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F47B40" w14:textId="77777777" w:rsidR="001D26C1" w:rsidRDefault="001D26C1" w:rsidP="006A181E">
            <w:pPr>
              <w:spacing w:after="0" w:line="240" w:lineRule="auto"/>
            </w:pPr>
          </w:p>
        </w:tc>
      </w:tr>
      <w:tr w:rsidR="001D26C1" w14:paraId="1960EE27" w14:textId="77777777" w:rsidTr="00D145B6">
        <w:trPr>
          <w:jc w:val="center"/>
        </w:trPr>
        <w:tc>
          <w:tcPr>
            <w:tcW w:w="3738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633B0" w14:textId="77777777" w:rsidR="001D26C1" w:rsidRDefault="00000000" w:rsidP="006A181E">
            <w:pPr>
              <w:spacing w:after="0" w:line="240" w:lineRule="auto"/>
            </w:pPr>
            <w:r>
              <w:rPr>
                <w:b/>
              </w:rPr>
              <w:t>Numer i data uchwały Zarządu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9ED49" w14:textId="77777777" w:rsidR="001D26C1" w:rsidRDefault="001D26C1" w:rsidP="006A181E">
            <w:pPr>
              <w:spacing w:after="0" w:line="240" w:lineRule="auto"/>
            </w:pPr>
          </w:p>
        </w:tc>
      </w:tr>
    </w:tbl>
    <w:p w14:paraId="369CFF8C" w14:textId="77777777" w:rsidR="001D26C1" w:rsidRDefault="001D26C1" w:rsidP="006A181E">
      <w:pPr>
        <w:spacing w:after="0" w:line="240" w:lineRule="auto"/>
      </w:pPr>
    </w:p>
    <w:p w14:paraId="42596D39" w14:textId="77777777" w:rsidR="00C640D4" w:rsidRDefault="00C640D4" w:rsidP="006A181E">
      <w:pPr>
        <w:spacing w:after="0" w:line="240" w:lineRule="auto"/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061"/>
      </w:tblGrid>
      <w:tr w:rsidR="00C304C6" w14:paraId="529B1429" w14:textId="77777777" w:rsidTr="00A32AEF">
        <w:trPr>
          <w:jc w:val="center"/>
        </w:trPr>
        <w:tc>
          <w:tcPr>
            <w:tcW w:w="289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E4CF922" w14:textId="77777777" w:rsidR="00C304C6" w:rsidRDefault="00C304C6" w:rsidP="00A32AEF">
            <w:pPr>
              <w:spacing w:after="0" w:line="240" w:lineRule="auto"/>
              <w:jc w:val="center"/>
            </w:pPr>
            <w:r>
              <w:t>....................................................</w:t>
            </w:r>
          </w:p>
        </w:tc>
        <w:tc>
          <w:tcPr>
            <w:tcW w:w="306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9FE7A00" w14:textId="77777777" w:rsidR="00C304C6" w:rsidRDefault="00C304C6" w:rsidP="00A32AEF">
            <w:pPr>
              <w:spacing w:after="0" w:line="240" w:lineRule="auto"/>
              <w:jc w:val="center"/>
            </w:pPr>
            <w:r>
              <w:t>.......................................................</w:t>
            </w:r>
          </w:p>
        </w:tc>
      </w:tr>
      <w:tr w:rsidR="00C304C6" w14:paraId="51770EB9" w14:textId="77777777" w:rsidTr="00A32AEF">
        <w:trPr>
          <w:jc w:val="center"/>
        </w:trPr>
        <w:tc>
          <w:tcPr>
            <w:tcW w:w="289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26151A5" w14:textId="77777777" w:rsidR="00C304C6" w:rsidRPr="00C865C2" w:rsidRDefault="00C304C6" w:rsidP="00A32AEF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proofErr w:type="spellStart"/>
            <w:r w:rsidRPr="00C865C2">
              <w:rPr>
                <w:i/>
                <w:sz w:val="16"/>
                <w:szCs w:val="20"/>
              </w:rPr>
              <w:t>Pożyczkobiorca</w:t>
            </w:r>
            <w:proofErr w:type="spellEnd"/>
          </w:p>
        </w:tc>
        <w:tc>
          <w:tcPr>
            <w:tcW w:w="306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85FE3D" w14:textId="748DAFB0" w:rsidR="00C304C6" w:rsidRPr="00C865C2" w:rsidRDefault="00C640D4" w:rsidP="00A32AEF">
            <w:pPr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                              </w:t>
            </w:r>
            <w:r w:rsidR="00C304C6" w:rsidRPr="00C865C2">
              <w:rPr>
                <w:i/>
                <w:sz w:val="16"/>
                <w:szCs w:val="20"/>
              </w:rPr>
              <w:t xml:space="preserve">W </w:t>
            </w:r>
            <w:proofErr w:type="spellStart"/>
            <w:r w:rsidR="00C304C6" w:rsidRPr="00C865C2">
              <w:rPr>
                <w:i/>
                <w:sz w:val="16"/>
                <w:szCs w:val="20"/>
              </w:rPr>
              <w:t>imieniu</w:t>
            </w:r>
            <w:proofErr w:type="spellEnd"/>
            <w:r w:rsidR="00C304C6" w:rsidRPr="00C865C2">
              <w:rPr>
                <w:i/>
                <w:sz w:val="16"/>
                <w:szCs w:val="20"/>
              </w:rPr>
              <w:t xml:space="preserve"> MKZP</w:t>
            </w:r>
          </w:p>
        </w:tc>
      </w:tr>
    </w:tbl>
    <w:p w14:paraId="308EBCEF" w14:textId="77777777" w:rsidR="001D26C1" w:rsidRDefault="001D26C1" w:rsidP="006A181E">
      <w:pPr>
        <w:spacing w:after="0" w:line="240" w:lineRule="auto"/>
      </w:pPr>
    </w:p>
    <w:p w14:paraId="6EF2DA56" w14:textId="77777777" w:rsidR="001D26C1" w:rsidRDefault="00000000" w:rsidP="006A181E">
      <w:pPr>
        <w:spacing w:after="0" w:line="240" w:lineRule="auto"/>
      </w:pPr>
      <w:r>
        <w:br w:type="page"/>
      </w:r>
    </w:p>
    <w:p w14:paraId="75AF1A50" w14:textId="19AC48B1" w:rsidR="001D26C1" w:rsidRDefault="00000000" w:rsidP="004A665A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154492">
        <w:rPr>
          <w:b/>
          <w:color w:val="2F6B5F"/>
          <w:sz w:val="22"/>
        </w:rPr>
        <w:t>10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59915FAE" w14:textId="77777777" w:rsidR="001D26C1" w:rsidRDefault="00000000" w:rsidP="002066B5">
      <w:pPr>
        <w:spacing w:after="0" w:line="240" w:lineRule="auto"/>
        <w:jc w:val="center"/>
      </w:pPr>
      <w:r>
        <w:rPr>
          <w:b/>
          <w:color w:val="2F6B5F"/>
          <w:sz w:val="30"/>
        </w:rPr>
        <w:t>Wniosek o zmianę poręczyciela wraz z oświadczeniem nowego poręczyciela</w:t>
      </w:r>
    </w:p>
    <w:p w14:paraId="3910705A" w14:textId="77777777" w:rsidR="001D26C1" w:rsidRPr="00330C71" w:rsidRDefault="00000000" w:rsidP="002066B5">
      <w:pPr>
        <w:spacing w:after="0" w:line="240" w:lineRule="auto"/>
        <w:jc w:val="center"/>
        <w:rPr>
          <w:sz w:val="20"/>
          <w:szCs w:val="20"/>
        </w:rPr>
      </w:pPr>
      <w:r w:rsidRPr="00330C71">
        <w:rPr>
          <w:i/>
          <w:color w:val="555555"/>
          <w:sz w:val="18"/>
          <w:szCs w:val="20"/>
        </w:rPr>
        <w:t>Formularz służy do zmiany poręczyciela pożyczki po podjęciu stosownej uchwały Zarządu.</w:t>
      </w: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580"/>
        <w:gridCol w:w="7195"/>
      </w:tblGrid>
      <w:tr w:rsidR="001D26C1" w:rsidRPr="00C34A5C" w14:paraId="5A42C7A4" w14:textId="77777777" w:rsidTr="00013CF5">
        <w:trPr>
          <w:jc w:val="center"/>
        </w:trPr>
        <w:tc>
          <w:tcPr>
            <w:tcW w:w="10775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2F3E1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34A5C">
              <w:rPr>
                <w:b/>
                <w:sz w:val="20"/>
                <w:szCs w:val="20"/>
              </w:rPr>
              <w:t>Część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A - Dane wniosku</w:t>
            </w:r>
          </w:p>
        </w:tc>
      </w:tr>
      <w:tr w:rsidR="001D26C1" w:rsidRPr="00C34A5C" w14:paraId="5B4C48AA" w14:textId="77777777" w:rsidTr="00013CF5">
        <w:trPr>
          <w:jc w:val="center"/>
        </w:trPr>
        <w:tc>
          <w:tcPr>
            <w:tcW w:w="358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1D4AA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Imię i nazwisko członka MKZP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861CA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18E4CBCB" w14:textId="77777777" w:rsidTr="00013CF5">
        <w:trPr>
          <w:jc w:val="center"/>
        </w:trPr>
        <w:tc>
          <w:tcPr>
            <w:tcW w:w="358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8C8A23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Numer i data umowy pożyczki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9C152A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7AAB717F" w14:textId="77777777" w:rsidTr="00013CF5">
        <w:trPr>
          <w:jc w:val="center"/>
        </w:trPr>
        <w:tc>
          <w:tcPr>
            <w:tcW w:w="358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AF4ED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Dotychczasowy poręczyciel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2FB31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5C479C4C" w14:textId="77777777" w:rsidTr="00013CF5">
        <w:trPr>
          <w:jc w:val="center"/>
        </w:trPr>
        <w:tc>
          <w:tcPr>
            <w:tcW w:w="3580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E0827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Proponowany nowy poręczyciel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B931D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3FEF577" w14:textId="77777777" w:rsidR="001D26C1" w:rsidRPr="00C34A5C" w:rsidRDefault="001D26C1" w:rsidP="006A181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394"/>
        <w:gridCol w:w="186"/>
        <w:gridCol w:w="5597"/>
        <w:gridCol w:w="1598"/>
      </w:tblGrid>
      <w:tr w:rsidR="001D26C1" w:rsidRPr="00C34A5C" w14:paraId="60148E10" w14:textId="77777777">
        <w:trPr>
          <w:gridAfter w:val="1"/>
          <w:wAfter w:w="1598" w:type="dxa"/>
          <w:jc w:val="center"/>
        </w:trPr>
        <w:tc>
          <w:tcPr>
            <w:tcW w:w="3402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1BA462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........................................................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7E0863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........................................................</w:t>
            </w:r>
          </w:p>
        </w:tc>
      </w:tr>
      <w:tr w:rsidR="001D26C1" w:rsidRPr="00C34A5C" w14:paraId="67366843" w14:textId="77777777">
        <w:trPr>
          <w:gridAfter w:val="1"/>
          <w:wAfter w:w="1598" w:type="dxa"/>
          <w:jc w:val="center"/>
        </w:trPr>
        <w:tc>
          <w:tcPr>
            <w:tcW w:w="3402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9ADC53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i/>
                <w:sz w:val="16"/>
                <w:szCs w:val="20"/>
              </w:rPr>
              <w:t>Miejscowość i data</w:t>
            </w:r>
          </w:p>
        </w:tc>
        <w:tc>
          <w:tcPr>
            <w:tcW w:w="5783" w:type="dxa"/>
            <w:gridSpan w:val="2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030DD4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i/>
                <w:sz w:val="16"/>
                <w:szCs w:val="20"/>
              </w:rPr>
              <w:t>Podpis członka MKZP</w:t>
            </w:r>
          </w:p>
        </w:tc>
      </w:tr>
      <w:tr w:rsidR="001D26C1" w:rsidRPr="00C34A5C" w14:paraId="4EA9A748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1077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A81E6" w14:textId="77777777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Klauzula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informacyjna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dla</w:t>
            </w:r>
            <w:proofErr w:type="spellEnd"/>
            <w:r w:rsidRPr="00A30AAA">
              <w:rPr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b/>
                <w:i/>
                <w:iCs/>
                <w:sz w:val="16"/>
                <w:szCs w:val="16"/>
              </w:rPr>
              <w:t>poręczyciela</w:t>
            </w:r>
            <w:proofErr w:type="spellEnd"/>
          </w:p>
          <w:p w14:paraId="50562C12" w14:textId="12DAA3A2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1.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Administratorem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osobowych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Międzyzakładowa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Kasa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Zapomogowo-Pożyczkowa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Przedsiębiorstwie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Gospodarki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Komunalnej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Mieszkaniowej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r w:rsidR="001D4BD6">
              <w:rPr>
                <w:i/>
                <w:iCs/>
                <w:sz w:val="16"/>
                <w:szCs w:val="16"/>
              </w:rPr>
              <w:br/>
            </w:r>
            <w:r w:rsidRPr="00A30AAA">
              <w:rPr>
                <w:i/>
                <w:iCs/>
                <w:sz w:val="16"/>
                <w:szCs w:val="16"/>
              </w:rPr>
              <w:t xml:space="preserve">w Jarosławiu Sp. z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o.o.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siedzibą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ul.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Przemyskiej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15, 37-500 Jarosław.</w:t>
            </w:r>
          </w:p>
          <w:p w14:paraId="14E58E60" w14:textId="77777777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2. Dane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osobowe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celu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ustanowienia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oceny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spełnienia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warunków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poręczyciela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zabezpieczenia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prowadzenia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dokumentacji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4593B890" w14:textId="77777777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3.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wyrażona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formularzu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kasach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zapomogowo-pożyczkowych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Kodeksu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cywilnego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Statutu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MKZP.</w:t>
            </w:r>
          </w:p>
          <w:p w14:paraId="4F1C5549" w14:textId="77777777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4.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Odbiorcami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mogą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być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pracodawcy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u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których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działa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MKZP, bank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prowadzący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rachunek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MKZP,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podmioty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zapewniające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obsługę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księgową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informatyczną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pocztową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albo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archiwizacyjną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organy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uprawnione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przepisów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0D00BDB8" w14:textId="77777777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5. Dane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będą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przechowywane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czas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wymagany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przepisami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okres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niezbędny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zabezpieczenia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rozliczenia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dochodzenia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lub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obrony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roszczeń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  <w:p w14:paraId="707AFA68" w14:textId="77777777" w:rsidR="00330C71" w:rsidRPr="00A30AAA" w:rsidRDefault="00330C71" w:rsidP="00330C71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6.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Osobie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której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dotyczą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przysługuje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prawo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dostępu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ich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sprostowania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żądania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ograniczenia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cofnięcia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zgody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zakresie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w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jakim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podstawą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przetwarzania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zgoda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oraz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wniesienia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skargi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Prezesa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Urzędu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Ochrony Danych Osobowych.</w:t>
            </w:r>
          </w:p>
          <w:p w14:paraId="27FDCCE1" w14:textId="38E55B52" w:rsidR="001D26C1" w:rsidRPr="00C34A5C" w:rsidRDefault="00330C71" w:rsidP="00330C71">
            <w:pPr>
              <w:spacing w:after="0" w:line="240" w:lineRule="auto"/>
              <w:rPr>
                <w:sz w:val="20"/>
                <w:szCs w:val="20"/>
              </w:rPr>
            </w:pPr>
            <w:r w:rsidRPr="00A30AAA">
              <w:rPr>
                <w:i/>
                <w:iCs/>
                <w:sz w:val="16"/>
                <w:szCs w:val="16"/>
              </w:rPr>
              <w:t xml:space="preserve">7.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Podanie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danych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jest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dobrowolne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, ale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niezbędne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ustanowienia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skutecznego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poręczenia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30AAA">
              <w:rPr>
                <w:i/>
                <w:iCs/>
                <w:sz w:val="16"/>
                <w:szCs w:val="16"/>
              </w:rPr>
              <w:t>pożyczki</w:t>
            </w:r>
            <w:proofErr w:type="spellEnd"/>
            <w:r w:rsidRPr="00A30AAA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C34A5C" w:rsidRPr="00C34A5C" w14:paraId="4DA6AE45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10775" w:type="dxa"/>
            <w:gridSpan w:val="4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2A9BD" w14:textId="27371E11" w:rsidR="00C34A5C" w:rsidRPr="00C34A5C" w:rsidRDefault="00C34A5C" w:rsidP="006A181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C34A5C">
              <w:rPr>
                <w:b/>
                <w:sz w:val="20"/>
                <w:szCs w:val="20"/>
              </w:rPr>
              <w:t>Część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B - </w:t>
            </w:r>
            <w:proofErr w:type="spellStart"/>
            <w:r w:rsidRPr="00C34A5C">
              <w:rPr>
                <w:b/>
                <w:sz w:val="20"/>
                <w:szCs w:val="20"/>
              </w:rPr>
              <w:t>Oświadczenie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4A5C">
              <w:rPr>
                <w:b/>
                <w:sz w:val="20"/>
                <w:szCs w:val="20"/>
              </w:rPr>
              <w:t>nowego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4A5C">
              <w:rPr>
                <w:b/>
                <w:sz w:val="20"/>
                <w:szCs w:val="20"/>
              </w:rPr>
              <w:t>poręczyciela</w:t>
            </w:r>
            <w:proofErr w:type="spellEnd"/>
          </w:p>
        </w:tc>
      </w:tr>
      <w:tr w:rsidR="001D26C1" w:rsidRPr="00C34A5C" w14:paraId="5B0AEE75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58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3634D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34A5C">
              <w:rPr>
                <w:b/>
                <w:sz w:val="20"/>
                <w:szCs w:val="20"/>
              </w:rPr>
              <w:t>Imię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4A5C">
              <w:rPr>
                <w:b/>
                <w:sz w:val="20"/>
                <w:szCs w:val="20"/>
              </w:rPr>
              <w:t>i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4A5C">
              <w:rPr>
                <w:b/>
                <w:sz w:val="20"/>
                <w:szCs w:val="20"/>
              </w:rPr>
              <w:t>nazwisko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4A5C">
              <w:rPr>
                <w:b/>
                <w:sz w:val="20"/>
                <w:szCs w:val="20"/>
              </w:rPr>
              <w:t>nowego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poręczyciela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55B44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72822EB9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58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6AE588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462E2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2A44DE02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58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75902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E677C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633D102F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58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5C406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Telefon / e-mail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DF718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26C1" w:rsidRPr="00C34A5C" w14:paraId="45F907E9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58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2CB51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Pracodawca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EC003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PGKiM / JPK</w:t>
            </w:r>
          </w:p>
        </w:tc>
      </w:tr>
      <w:tr w:rsidR="001D26C1" w:rsidRPr="00C34A5C" w14:paraId="39556ED0" w14:textId="77777777" w:rsidTr="00C34A5C">
        <w:tblPrEx>
          <w:tblBorders>
            <w:top w:val="single" w:sz="6" w:space="0" w:color="9AA9A5"/>
            <w:left w:val="single" w:sz="6" w:space="0" w:color="9AA9A5"/>
            <w:bottom w:val="single" w:sz="6" w:space="0" w:color="9AA9A5"/>
            <w:right w:val="single" w:sz="6" w:space="0" w:color="9AA9A5"/>
            <w:insideH w:val="single" w:sz="6" w:space="0" w:color="9AA9A5"/>
            <w:insideV w:val="single" w:sz="6" w:space="0" w:color="9AA9A5"/>
          </w:tblBorders>
        </w:tblPrEx>
        <w:trPr>
          <w:gridBefore w:val="1"/>
          <w:wBefore w:w="8" w:type="dxa"/>
          <w:jc w:val="center"/>
        </w:trPr>
        <w:tc>
          <w:tcPr>
            <w:tcW w:w="3580" w:type="dxa"/>
            <w:gridSpan w:val="2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140CB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Rodzaj umowy / okres obowiązywania</w:t>
            </w:r>
          </w:p>
        </w:tc>
        <w:tc>
          <w:tcPr>
            <w:tcW w:w="719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FB312" w14:textId="77777777" w:rsidR="001D26C1" w:rsidRPr="00C34A5C" w:rsidRDefault="001D26C1" w:rsidP="006A18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3CF1777" w14:textId="77777777" w:rsidR="001D26C1" w:rsidRPr="00C34A5C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C34A5C">
        <w:rPr>
          <w:sz w:val="20"/>
          <w:szCs w:val="20"/>
        </w:rPr>
        <w:t>[ ]</w:t>
      </w:r>
      <w:proofErr w:type="gramEnd"/>
      <w:r w:rsidRPr="00C34A5C">
        <w:rPr>
          <w:sz w:val="20"/>
          <w:szCs w:val="20"/>
        </w:rPr>
        <w:t xml:space="preserve"> </w:t>
      </w:r>
      <w:proofErr w:type="spellStart"/>
      <w:r w:rsidRPr="00C34A5C">
        <w:rPr>
          <w:sz w:val="20"/>
          <w:szCs w:val="20"/>
        </w:rPr>
        <w:t>Poręczam</w:t>
      </w:r>
      <w:proofErr w:type="spellEnd"/>
      <w:r w:rsidRPr="00C34A5C">
        <w:rPr>
          <w:sz w:val="20"/>
          <w:szCs w:val="20"/>
        </w:rPr>
        <w:t xml:space="preserve"> </w:t>
      </w:r>
      <w:proofErr w:type="spellStart"/>
      <w:r w:rsidRPr="00C34A5C">
        <w:rPr>
          <w:sz w:val="20"/>
          <w:szCs w:val="20"/>
        </w:rPr>
        <w:t>spłatę</w:t>
      </w:r>
      <w:proofErr w:type="spellEnd"/>
      <w:r w:rsidRPr="00C34A5C">
        <w:rPr>
          <w:sz w:val="20"/>
          <w:szCs w:val="20"/>
        </w:rPr>
        <w:t xml:space="preserve"> </w:t>
      </w:r>
      <w:proofErr w:type="spellStart"/>
      <w:r w:rsidRPr="00C34A5C">
        <w:rPr>
          <w:sz w:val="20"/>
          <w:szCs w:val="20"/>
        </w:rPr>
        <w:t>pożyczki</w:t>
      </w:r>
      <w:proofErr w:type="spellEnd"/>
      <w:r w:rsidRPr="00C34A5C">
        <w:rPr>
          <w:sz w:val="20"/>
          <w:szCs w:val="20"/>
        </w:rPr>
        <w:t xml:space="preserve"> </w:t>
      </w:r>
      <w:proofErr w:type="spellStart"/>
      <w:r w:rsidRPr="00C34A5C">
        <w:rPr>
          <w:sz w:val="20"/>
          <w:szCs w:val="20"/>
        </w:rPr>
        <w:t>wskazanego</w:t>
      </w:r>
      <w:proofErr w:type="spellEnd"/>
      <w:r w:rsidRPr="00C34A5C">
        <w:rPr>
          <w:sz w:val="20"/>
          <w:szCs w:val="20"/>
        </w:rPr>
        <w:t xml:space="preserve"> członka MKZP do pełnej wysokości zadłużenia w przypadku, gdy pożyczkobiorca nie spłaci go w terminie.</w:t>
      </w:r>
    </w:p>
    <w:p w14:paraId="0AC3F17F" w14:textId="77777777" w:rsidR="001D26C1" w:rsidRPr="00C34A5C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C34A5C">
        <w:rPr>
          <w:sz w:val="20"/>
          <w:szCs w:val="20"/>
        </w:rPr>
        <w:t>[ ]</w:t>
      </w:r>
      <w:proofErr w:type="gramEnd"/>
      <w:r w:rsidRPr="00C34A5C">
        <w:rPr>
          <w:sz w:val="20"/>
          <w:szCs w:val="20"/>
        </w:rPr>
        <w:t xml:space="preserve"> Oświadczam, że spełniam warunki poręczyciela określone w statucie MKZP.</w:t>
      </w:r>
    </w:p>
    <w:p w14:paraId="1A1450A2" w14:textId="77777777" w:rsidR="001D26C1" w:rsidRPr="00C34A5C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C34A5C">
        <w:rPr>
          <w:sz w:val="20"/>
          <w:szCs w:val="20"/>
        </w:rPr>
        <w:t>[ ]</w:t>
      </w:r>
      <w:proofErr w:type="gramEnd"/>
      <w:r w:rsidRPr="00C34A5C">
        <w:rPr>
          <w:sz w:val="20"/>
          <w:szCs w:val="20"/>
        </w:rPr>
        <w:t xml:space="preserve"> Wyrażam zgodę na potrącanie z mojego wynagrodzenia albo zasiłku zobowiązań wynikających z poręczenia.</w:t>
      </w:r>
    </w:p>
    <w:p w14:paraId="186612DF" w14:textId="77777777" w:rsidR="001D26C1" w:rsidRPr="00C34A5C" w:rsidRDefault="00000000" w:rsidP="006A181E">
      <w:pPr>
        <w:spacing w:after="0" w:line="240" w:lineRule="auto"/>
        <w:ind w:left="113"/>
        <w:rPr>
          <w:sz w:val="20"/>
          <w:szCs w:val="20"/>
        </w:rPr>
      </w:pPr>
      <w:proofErr w:type="gramStart"/>
      <w:r w:rsidRPr="00C34A5C">
        <w:rPr>
          <w:sz w:val="20"/>
          <w:szCs w:val="20"/>
        </w:rPr>
        <w:t>[ ]</w:t>
      </w:r>
      <w:proofErr w:type="gramEnd"/>
      <w:r w:rsidRPr="00C34A5C">
        <w:rPr>
          <w:sz w:val="20"/>
          <w:szCs w:val="20"/>
        </w:rPr>
        <w:t xml:space="preserve"> Wyrażam zgodę na przetwarzanie danych osobowych w zakresie niezbędnym do ustanowienia i wykonania poręczenia.</w:t>
      </w:r>
    </w:p>
    <w:p w14:paraId="1EEEBB72" w14:textId="77777777" w:rsidR="001D26C1" w:rsidRPr="00C34A5C" w:rsidRDefault="001D26C1" w:rsidP="006A181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1D26C1" w:rsidRPr="00C34A5C" w14:paraId="61EA7157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799D45D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........................................................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74C65A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........................................................</w:t>
            </w:r>
          </w:p>
        </w:tc>
      </w:tr>
      <w:tr w:rsidR="001D26C1" w:rsidRPr="00C34A5C" w14:paraId="50C05D6C" w14:textId="77777777">
        <w:trPr>
          <w:jc w:val="center"/>
        </w:trPr>
        <w:tc>
          <w:tcPr>
            <w:tcW w:w="340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A0B002D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i/>
                <w:sz w:val="16"/>
                <w:szCs w:val="20"/>
              </w:rPr>
              <w:t>Miejscowość i data</w:t>
            </w:r>
          </w:p>
        </w:tc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312BBEE" w14:textId="77777777" w:rsidR="001D26C1" w:rsidRPr="00C34A5C" w:rsidRDefault="00000000" w:rsidP="006A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A5C">
              <w:rPr>
                <w:i/>
                <w:sz w:val="16"/>
                <w:szCs w:val="20"/>
              </w:rPr>
              <w:t>Podpis nowego poręczyciela</w:t>
            </w:r>
          </w:p>
        </w:tc>
      </w:tr>
    </w:tbl>
    <w:p w14:paraId="7ECCC867" w14:textId="77777777" w:rsidR="001D26C1" w:rsidRPr="00C34A5C" w:rsidRDefault="001D26C1" w:rsidP="006A181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AA9A5"/>
          <w:left w:val="single" w:sz="6" w:space="0" w:color="9AA9A5"/>
          <w:bottom w:val="single" w:sz="6" w:space="0" w:color="9AA9A5"/>
          <w:right w:val="single" w:sz="6" w:space="0" w:color="9AA9A5"/>
          <w:insideH w:val="single" w:sz="6" w:space="0" w:color="9AA9A5"/>
          <w:insideV w:val="single" w:sz="6" w:space="0" w:color="9AA9A5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7195"/>
      </w:tblGrid>
      <w:tr w:rsidR="001D26C1" w:rsidRPr="00C34A5C" w14:paraId="256F28F9" w14:textId="77777777" w:rsidTr="008E4DE8">
        <w:trPr>
          <w:jc w:val="center"/>
        </w:trPr>
        <w:tc>
          <w:tcPr>
            <w:tcW w:w="10784" w:type="dxa"/>
            <w:gridSpan w:val="2"/>
            <w:shd w:val="clear" w:color="auto" w:fill="EDED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12543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34A5C">
              <w:rPr>
                <w:b/>
                <w:sz w:val="20"/>
                <w:szCs w:val="20"/>
              </w:rPr>
              <w:t>Wypełnia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MKZP</w:t>
            </w:r>
          </w:p>
        </w:tc>
      </w:tr>
      <w:tr w:rsidR="001D26C1" w:rsidRPr="00C34A5C" w14:paraId="4EEEFDDE" w14:textId="77777777" w:rsidTr="008E4DE8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3A3B0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Wniosek rozpatrzono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B5880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pozytywnie / negatywnie</w:t>
            </w:r>
          </w:p>
        </w:tc>
      </w:tr>
      <w:tr w:rsidR="001D26C1" w:rsidRPr="00C34A5C" w14:paraId="07FADE9D" w14:textId="77777777" w:rsidTr="008E4DE8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DFF8C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b/>
                <w:sz w:val="20"/>
                <w:szCs w:val="20"/>
              </w:rPr>
              <w:t>Numer i data uchwały Zarządu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165C9" w14:textId="77777777" w:rsidR="001D26C1" w:rsidRPr="00C34A5C" w:rsidRDefault="00000000" w:rsidP="006A181E">
            <w:pPr>
              <w:spacing w:after="0" w:line="240" w:lineRule="auto"/>
              <w:rPr>
                <w:sz w:val="20"/>
                <w:szCs w:val="20"/>
              </w:rPr>
            </w:pPr>
            <w:r w:rsidRPr="00C34A5C">
              <w:rPr>
                <w:sz w:val="20"/>
                <w:szCs w:val="20"/>
              </w:rPr>
              <w:t>........................................................</w:t>
            </w:r>
          </w:p>
        </w:tc>
      </w:tr>
      <w:tr w:rsidR="00EA35A6" w:rsidRPr="00C34A5C" w14:paraId="233D658A" w14:textId="77777777" w:rsidTr="008E4DE8">
        <w:trPr>
          <w:jc w:val="center"/>
        </w:trPr>
        <w:tc>
          <w:tcPr>
            <w:tcW w:w="3589" w:type="dxa"/>
            <w:shd w:val="clear" w:color="auto" w:fill="F7FA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AD3A0" w14:textId="77777777" w:rsidR="00EA35A6" w:rsidRPr="00C34A5C" w:rsidRDefault="00EA35A6" w:rsidP="00EA35A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34A5C">
              <w:rPr>
                <w:b/>
                <w:sz w:val="20"/>
                <w:szCs w:val="20"/>
              </w:rPr>
              <w:t>Adnotacja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4A5C">
              <w:rPr>
                <w:b/>
                <w:sz w:val="20"/>
                <w:szCs w:val="20"/>
              </w:rPr>
              <w:t>obsługi</w:t>
            </w:r>
            <w:proofErr w:type="spellEnd"/>
            <w:r w:rsidRPr="00C34A5C">
              <w:rPr>
                <w:b/>
                <w:sz w:val="20"/>
                <w:szCs w:val="20"/>
              </w:rPr>
              <w:t xml:space="preserve"> MKZP</w:t>
            </w:r>
          </w:p>
        </w:tc>
        <w:tc>
          <w:tcPr>
            <w:tcW w:w="719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B780E" w14:textId="77777777" w:rsidR="00EA35A6" w:rsidRDefault="00EA35A6" w:rsidP="00EA35A6">
            <w:pPr>
              <w:spacing w:after="0" w:line="240" w:lineRule="auto"/>
            </w:pPr>
            <w:r>
              <w:t xml:space="preserve">Stan </w:t>
            </w:r>
            <w:proofErr w:type="spellStart"/>
            <w:r>
              <w:t>wkładów</w:t>
            </w:r>
            <w:proofErr w:type="spellEnd"/>
            <w:r>
              <w:t>.....................</w:t>
            </w:r>
            <w:proofErr w:type="spellStart"/>
            <w:r>
              <w:t>Kwota</w:t>
            </w:r>
            <w:proofErr w:type="spellEnd"/>
            <w:r>
              <w:t xml:space="preserve"> </w:t>
            </w:r>
            <w:proofErr w:type="spellStart"/>
            <w:r>
              <w:t>pozostała</w:t>
            </w:r>
            <w:proofErr w:type="spellEnd"/>
            <w:r>
              <w:t xml:space="preserve"> do </w:t>
            </w:r>
            <w:proofErr w:type="spellStart"/>
            <w:r>
              <w:t>spłaty</w:t>
            </w:r>
            <w:proofErr w:type="spellEnd"/>
            <w:r>
              <w:t>............................................</w:t>
            </w:r>
          </w:p>
          <w:p w14:paraId="3CE97F3D" w14:textId="77777777" w:rsidR="00EA35A6" w:rsidRDefault="00EA35A6" w:rsidP="00EA35A6">
            <w:pPr>
              <w:spacing w:after="0" w:line="240" w:lineRule="auto"/>
            </w:pPr>
          </w:p>
          <w:p w14:paraId="71D56981" w14:textId="6FC6A9C2" w:rsidR="00EA35A6" w:rsidRPr="00C34A5C" w:rsidRDefault="00EA35A6" w:rsidP="00EA35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56D135D" w14:textId="77777777" w:rsidR="001D26C1" w:rsidRDefault="001D26C1" w:rsidP="006A181E">
      <w:pPr>
        <w:spacing w:after="0" w:line="240" w:lineRule="auto"/>
      </w:pPr>
    </w:p>
    <w:p w14:paraId="448C7B0D" w14:textId="77777777" w:rsidR="001D26C1" w:rsidRDefault="00000000" w:rsidP="006A181E">
      <w:pPr>
        <w:spacing w:after="0" w:line="240" w:lineRule="auto"/>
      </w:pPr>
      <w:r>
        <w:br w:type="page"/>
      </w:r>
    </w:p>
    <w:p w14:paraId="0C110822" w14:textId="10982581" w:rsidR="001D26C1" w:rsidRDefault="00000000" w:rsidP="00D07707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</w:t>
      </w:r>
      <w:r w:rsidR="00154492">
        <w:rPr>
          <w:b/>
          <w:color w:val="2F6B5F"/>
          <w:sz w:val="22"/>
        </w:rPr>
        <w:t>11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1C53F7ED" w14:textId="32C2DD26" w:rsidR="001D26C1" w:rsidRDefault="006C7910" w:rsidP="006C7910">
      <w:pPr>
        <w:spacing w:after="0" w:line="240" w:lineRule="auto"/>
        <w:jc w:val="center"/>
        <w:rPr>
          <w:b/>
          <w:color w:val="2F6B5F"/>
          <w:sz w:val="30"/>
        </w:rPr>
      </w:pPr>
      <w:proofErr w:type="spellStart"/>
      <w:r w:rsidRPr="006C7910">
        <w:rPr>
          <w:b/>
          <w:color w:val="2F6B5F"/>
          <w:sz w:val="30"/>
        </w:rPr>
        <w:t>Uchwała</w:t>
      </w:r>
      <w:proofErr w:type="spellEnd"/>
      <w:r w:rsidRPr="006C7910">
        <w:rPr>
          <w:b/>
          <w:color w:val="2F6B5F"/>
          <w:sz w:val="30"/>
        </w:rPr>
        <w:t xml:space="preserve"> </w:t>
      </w:r>
      <w:proofErr w:type="spellStart"/>
      <w:r w:rsidRPr="006C7910">
        <w:rPr>
          <w:b/>
          <w:color w:val="2F6B5F"/>
          <w:sz w:val="30"/>
        </w:rPr>
        <w:t>Zarządu</w:t>
      </w:r>
      <w:proofErr w:type="spellEnd"/>
      <w:r w:rsidRPr="006C7910">
        <w:rPr>
          <w:b/>
          <w:color w:val="2F6B5F"/>
          <w:sz w:val="30"/>
        </w:rPr>
        <w:t xml:space="preserve"> MKZP </w:t>
      </w:r>
      <w:proofErr w:type="spellStart"/>
      <w:r w:rsidRPr="006C7910">
        <w:rPr>
          <w:b/>
          <w:color w:val="2F6B5F"/>
          <w:sz w:val="30"/>
        </w:rPr>
        <w:t>podjęta</w:t>
      </w:r>
      <w:proofErr w:type="spellEnd"/>
      <w:r w:rsidRPr="006C7910">
        <w:rPr>
          <w:b/>
          <w:color w:val="2F6B5F"/>
          <w:sz w:val="30"/>
        </w:rPr>
        <w:t xml:space="preserve"> w </w:t>
      </w:r>
      <w:proofErr w:type="spellStart"/>
      <w:r w:rsidRPr="006C7910">
        <w:rPr>
          <w:b/>
          <w:color w:val="2F6B5F"/>
          <w:sz w:val="30"/>
        </w:rPr>
        <w:t>trybie</w:t>
      </w:r>
      <w:proofErr w:type="spellEnd"/>
      <w:r w:rsidRPr="006C7910">
        <w:rPr>
          <w:b/>
          <w:color w:val="2F6B5F"/>
          <w:sz w:val="30"/>
        </w:rPr>
        <w:t xml:space="preserve"> </w:t>
      </w:r>
      <w:proofErr w:type="spellStart"/>
      <w:r w:rsidRPr="006C7910">
        <w:rPr>
          <w:b/>
          <w:color w:val="2F6B5F"/>
          <w:sz w:val="30"/>
        </w:rPr>
        <w:t>doraźnym</w:t>
      </w:r>
      <w:proofErr w:type="spellEnd"/>
    </w:p>
    <w:p w14:paraId="23A40980" w14:textId="670D4625" w:rsidR="00C925B6" w:rsidRPr="006C7910" w:rsidRDefault="00C925B6" w:rsidP="006C7910">
      <w:pPr>
        <w:spacing w:after="0" w:line="240" w:lineRule="auto"/>
        <w:jc w:val="center"/>
        <w:rPr>
          <w:b/>
          <w:color w:val="2F6B5F"/>
          <w:sz w:val="30"/>
        </w:rPr>
      </w:pPr>
      <w:proofErr w:type="spellStart"/>
      <w:r w:rsidRPr="00C925B6">
        <w:rPr>
          <w:i/>
          <w:color w:val="555555"/>
          <w:sz w:val="19"/>
        </w:rPr>
        <w:t>Stosować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wyłącznie</w:t>
      </w:r>
      <w:proofErr w:type="spellEnd"/>
      <w:r w:rsidRPr="00C925B6">
        <w:rPr>
          <w:i/>
          <w:color w:val="555555"/>
          <w:sz w:val="19"/>
        </w:rPr>
        <w:t xml:space="preserve"> w </w:t>
      </w:r>
      <w:proofErr w:type="spellStart"/>
      <w:r w:rsidRPr="00C925B6">
        <w:rPr>
          <w:i/>
          <w:color w:val="555555"/>
          <w:sz w:val="19"/>
        </w:rPr>
        <w:t>sprawach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pilnych</w:t>
      </w:r>
      <w:proofErr w:type="spellEnd"/>
      <w:r w:rsidRPr="00C925B6">
        <w:rPr>
          <w:i/>
          <w:color w:val="555555"/>
          <w:sz w:val="19"/>
        </w:rPr>
        <w:t xml:space="preserve">. </w:t>
      </w:r>
      <w:proofErr w:type="spellStart"/>
      <w:r w:rsidRPr="00C925B6">
        <w:rPr>
          <w:i/>
          <w:color w:val="555555"/>
          <w:sz w:val="19"/>
        </w:rPr>
        <w:t>Przy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Zarządzie</w:t>
      </w:r>
      <w:proofErr w:type="spellEnd"/>
      <w:r w:rsidRPr="00C925B6">
        <w:rPr>
          <w:i/>
          <w:color w:val="555555"/>
          <w:sz w:val="19"/>
        </w:rPr>
        <w:t xml:space="preserve"> 5-osobowym </w:t>
      </w:r>
      <w:proofErr w:type="spellStart"/>
      <w:r w:rsidRPr="00C925B6">
        <w:rPr>
          <w:i/>
          <w:color w:val="555555"/>
          <w:sz w:val="19"/>
        </w:rPr>
        <w:t>ważność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uchwały</w:t>
      </w:r>
      <w:proofErr w:type="spellEnd"/>
      <w:r w:rsidRPr="00C925B6">
        <w:rPr>
          <w:i/>
          <w:color w:val="555555"/>
          <w:sz w:val="19"/>
        </w:rPr>
        <w:t xml:space="preserve"> w </w:t>
      </w:r>
      <w:proofErr w:type="spellStart"/>
      <w:r w:rsidRPr="00C925B6">
        <w:rPr>
          <w:i/>
          <w:color w:val="555555"/>
          <w:sz w:val="19"/>
        </w:rPr>
        <w:t>trybie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doraźnym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wymaga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udziału</w:t>
      </w:r>
      <w:proofErr w:type="spellEnd"/>
      <w:r w:rsidRPr="00C925B6">
        <w:rPr>
          <w:i/>
          <w:color w:val="555555"/>
          <w:sz w:val="19"/>
        </w:rPr>
        <w:t xml:space="preserve"> co </w:t>
      </w:r>
      <w:proofErr w:type="spellStart"/>
      <w:r w:rsidRPr="00C925B6">
        <w:rPr>
          <w:i/>
          <w:color w:val="555555"/>
          <w:sz w:val="19"/>
        </w:rPr>
        <w:t>najmniej</w:t>
      </w:r>
      <w:proofErr w:type="spellEnd"/>
      <w:r w:rsidRPr="00C925B6">
        <w:rPr>
          <w:i/>
          <w:color w:val="555555"/>
          <w:sz w:val="19"/>
        </w:rPr>
        <w:t xml:space="preserve"> </w:t>
      </w:r>
      <w:r w:rsidRPr="00C925B6">
        <w:rPr>
          <w:i/>
          <w:color w:val="555555"/>
          <w:sz w:val="19"/>
        </w:rPr>
        <w:br/>
        <w:t xml:space="preserve">3 </w:t>
      </w:r>
      <w:proofErr w:type="spellStart"/>
      <w:r w:rsidRPr="00C925B6">
        <w:rPr>
          <w:i/>
          <w:color w:val="555555"/>
          <w:sz w:val="19"/>
        </w:rPr>
        <w:t>członków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Zarządu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oraz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spełnienia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warunków</w:t>
      </w:r>
      <w:proofErr w:type="spellEnd"/>
      <w:r w:rsidRPr="00C925B6">
        <w:rPr>
          <w:i/>
          <w:color w:val="555555"/>
          <w:sz w:val="19"/>
        </w:rPr>
        <w:t xml:space="preserve"> </w:t>
      </w:r>
      <w:proofErr w:type="spellStart"/>
      <w:r w:rsidRPr="00C925B6">
        <w:rPr>
          <w:i/>
          <w:color w:val="555555"/>
          <w:sz w:val="19"/>
        </w:rPr>
        <w:t>określonych</w:t>
      </w:r>
      <w:proofErr w:type="spellEnd"/>
      <w:r w:rsidRPr="00C925B6">
        <w:rPr>
          <w:i/>
          <w:color w:val="555555"/>
          <w:sz w:val="19"/>
        </w:rPr>
        <w:t xml:space="preserve"> w § 30 </w:t>
      </w:r>
      <w:proofErr w:type="spellStart"/>
      <w:r w:rsidRPr="00C925B6">
        <w:rPr>
          <w:i/>
          <w:color w:val="555555"/>
          <w:sz w:val="19"/>
        </w:rPr>
        <w:t>Statutu</w:t>
      </w:r>
      <w:proofErr w:type="spellEnd"/>
      <w:r w:rsidRPr="00C925B6">
        <w:rPr>
          <w:i/>
          <w:color w:val="555555"/>
          <w:sz w:val="19"/>
        </w:rPr>
        <w:t>.</w:t>
      </w:r>
    </w:p>
    <w:p w14:paraId="54781286" w14:textId="77777777" w:rsidR="001D26C1" w:rsidRDefault="001D26C1" w:rsidP="006A181E">
      <w:pPr>
        <w:spacing w:after="0" w:line="240" w:lineRule="auto"/>
      </w:pPr>
    </w:p>
    <w:p w14:paraId="53F2A2D6" w14:textId="77777777" w:rsidR="00C925B6" w:rsidRDefault="00C925B6" w:rsidP="00394EA9">
      <w:pPr>
        <w:spacing w:after="0" w:line="240" w:lineRule="auto"/>
        <w:jc w:val="center"/>
        <w:rPr>
          <w:b/>
          <w:bCs/>
          <w:lang w:val="pl-PL"/>
        </w:rPr>
      </w:pPr>
    </w:p>
    <w:p w14:paraId="318BB8E6" w14:textId="1DE0CBAE" w:rsidR="00394EA9" w:rsidRDefault="00394EA9" w:rsidP="00394EA9">
      <w:pPr>
        <w:spacing w:after="0" w:line="240" w:lineRule="auto"/>
        <w:jc w:val="center"/>
        <w:rPr>
          <w:b/>
          <w:bCs/>
          <w:lang w:val="pl-PL"/>
        </w:rPr>
      </w:pPr>
      <w:r w:rsidRPr="00394EA9">
        <w:rPr>
          <w:b/>
          <w:bCs/>
          <w:lang w:val="pl-PL"/>
        </w:rPr>
        <w:t>UCHWAŁA NR ……/20…… ZARZĄDU MKZP</w:t>
      </w:r>
    </w:p>
    <w:p w14:paraId="4A6C09DC" w14:textId="41CF95E8" w:rsidR="00394EA9" w:rsidRPr="00394EA9" w:rsidRDefault="00394EA9" w:rsidP="00394EA9">
      <w:pPr>
        <w:spacing w:after="0" w:line="240" w:lineRule="auto"/>
        <w:rPr>
          <w:lang w:val="pl-PL"/>
        </w:rPr>
      </w:pPr>
      <w:r>
        <w:rPr>
          <w:lang w:val="pl-PL"/>
        </w:rPr>
        <w:br/>
      </w:r>
      <w:r w:rsidRPr="00394EA9">
        <w:rPr>
          <w:lang w:val="pl-PL"/>
        </w:rPr>
        <w:t>podjęta w trybie doraźnym w dniu ........................................</w:t>
      </w:r>
      <w:r w:rsidRPr="00394EA9">
        <w:rPr>
          <w:b/>
          <w:bCs/>
          <w:lang w:val="pl-PL"/>
        </w:rPr>
        <w:t>w</w:t>
      </w:r>
      <w:r>
        <w:rPr>
          <w:b/>
          <w:bCs/>
          <w:lang w:val="pl-PL"/>
        </w:rPr>
        <w:t xml:space="preserve"> </w:t>
      </w:r>
      <w:r w:rsidRPr="00394EA9">
        <w:rPr>
          <w:b/>
          <w:bCs/>
          <w:lang w:val="pl-PL"/>
        </w:rPr>
        <w:t>sprawie</w:t>
      </w:r>
      <w:r w:rsidRPr="00394EA9">
        <w:rPr>
          <w:lang w:val="pl-PL"/>
        </w:rPr>
        <w:t>..............................................................................</w:t>
      </w:r>
      <w:r>
        <w:rPr>
          <w:lang w:val="pl-PL"/>
        </w:rPr>
        <w:t>......</w:t>
      </w:r>
      <w:r w:rsidRPr="00394EA9">
        <w:rPr>
          <w:lang w:val="pl-PL"/>
        </w:rPr>
        <w:t>......</w:t>
      </w:r>
    </w:p>
    <w:p w14:paraId="6A9E37B7" w14:textId="77777777" w:rsidR="00E83BCE" w:rsidRDefault="00E83BCE" w:rsidP="00394EA9">
      <w:pPr>
        <w:spacing w:after="0" w:line="240" w:lineRule="auto"/>
        <w:rPr>
          <w:b/>
          <w:bCs/>
          <w:lang w:val="pl-PL"/>
        </w:rPr>
      </w:pPr>
    </w:p>
    <w:p w14:paraId="2DC3133E" w14:textId="11830688" w:rsidR="00394EA9" w:rsidRDefault="00394EA9" w:rsidP="00E83BCE">
      <w:pPr>
        <w:spacing w:after="0" w:line="240" w:lineRule="auto"/>
        <w:jc w:val="center"/>
        <w:rPr>
          <w:b/>
          <w:bCs/>
          <w:lang w:val="pl-PL"/>
        </w:rPr>
      </w:pPr>
      <w:r w:rsidRPr="00394EA9">
        <w:rPr>
          <w:b/>
          <w:bCs/>
          <w:lang w:val="pl-PL"/>
        </w:rPr>
        <w:t>§ 1. Przyczyna zastosowania trybu doraźnego</w:t>
      </w:r>
    </w:p>
    <w:p w14:paraId="69D34917" w14:textId="77777777" w:rsidR="00E83BCE" w:rsidRPr="00394EA9" w:rsidRDefault="00E83BCE" w:rsidP="00E83BCE">
      <w:pPr>
        <w:spacing w:after="0" w:line="240" w:lineRule="auto"/>
        <w:jc w:val="center"/>
        <w:rPr>
          <w:b/>
          <w:bCs/>
          <w:lang w:val="pl-PL"/>
        </w:rPr>
      </w:pPr>
    </w:p>
    <w:p w14:paraId="2FC5EE97" w14:textId="0852F987" w:rsidR="00394EA9" w:rsidRPr="00394EA9" w:rsidRDefault="00394EA9" w:rsidP="00394EA9">
      <w:pPr>
        <w:spacing w:after="0" w:line="240" w:lineRule="auto"/>
        <w:rPr>
          <w:lang w:val="pl-PL"/>
        </w:rPr>
      </w:pPr>
      <w:r w:rsidRPr="00394EA9">
        <w:rPr>
          <w:lang w:val="pl-PL"/>
        </w:rPr>
        <w:t>Sprawa wymagała niezwłocznego rozstrzygnięcia, ponieważ:</w:t>
      </w:r>
      <w:r w:rsidRPr="00394EA9">
        <w:rPr>
          <w:lang w:val="pl-PL"/>
        </w:rPr>
        <w:br/>
        <w:t>..............................................................................................................................................................................................................</w:t>
      </w:r>
      <w:r w:rsidR="00E83BCE">
        <w:rPr>
          <w:lang w:val="pl-PL"/>
        </w:rPr>
        <w:t>...........................................................................................................................................................................</w:t>
      </w:r>
      <w:r w:rsidRPr="00394EA9">
        <w:rPr>
          <w:lang w:val="pl-PL"/>
        </w:rPr>
        <w:t>.............................</w:t>
      </w:r>
    </w:p>
    <w:p w14:paraId="6BFEF88D" w14:textId="77777777" w:rsidR="00E83BCE" w:rsidRDefault="00E83BCE" w:rsidP="00394EA9">
      <w:pPr>
        <w:spacing w:after="0" w:line="240" w:lineRule="auto"/>
        <w:rPr>
          <w:b/>
          <w:bCs/>
          <w:lang w:val="pl-PL"/>
        </w:rPr>
      </w:pPr>
    </w:p>
    <w:p w14:paraId="575EF21E" w14:textId="69A7F8C1" w:rsidR="00394EA9" w:rsidRPr="00394EA9" w:rsidRDefault="00394EA9" w:rsidP="00E83BCE">
      <w:pPr>
        <w:spacing w:after="0" w:line="240" w:lineRule="auto"/>
        <w:jc w:val="center"/>
        <w:rPr>
          <w:b/>
          <w:bCs/>
          <w:lang w:val="pl-PL"/>
        </w:rPr>
      </w:pPr>
      <w:r w:rsidRPr="00394EA9">
        <w:rPr>
          <w:b/>
          <w:bCs/>
          <w:lang w:val="pl-PL"/>
        </w:rPr>
        <w:t>§ 2. Treść rozstrzygnięcia</w:t>
      </w:r>
    </w:p>
    <w:p w14:paraId="707B4BE0" w14:textId="232F0D10" w:rsidR="00394EA9" w:rsidRPr="00394EA9" w:rsidRDefault="00394EA9" w:rsidP="00394EA9">
      <w:pPr>
        <w:spacing w:after="0" w:line="240" w:lineRule="auto"/>
        <w:rPr>
          <w:lang w:val="pl-PL"/>
        </w:rPr>
      </w:pPr>
      <w:r w:rsidRPr="00394EA9">
        <w:rPr>
          <w:lang w:val="pl-PL"/>
        </w:rPr>
        <w:t>Zarząd MKZP</w:t>
      </w:r>
      <w:r w:rsidR="00E83BCE">
        <w:rPr>
          <w:lang w:val="pl-PL"/>
        </w:rPr>
        <w:t xml:space="preserve"> </w:t>
      </w:r>
      <w:proofErr w:type="gramStart"/>
      <w:r w:rsidRPr="00394EA9">
        <w:rPr>
          <w:lang w:val="pl-PL"/>
        </w:rPr>
        <w:t>postanawia:</w:t>
      </w:r>
      <w:r w:rsidR="00E83BCE">
        <w:rPr>
          <w:lang w:val="pl-PL"/>
        </w:rPr>
        <w:t>…</w:t>
      </w:r>
      <w:proofErr w:type="gramEnd"/>
      <w:r w:rsidR="00E83BCE">
        <w:rPr>
          <w:lang w:val="pl-PL"/>
        </w:rPr>
        <w:t>……………………………….</w:t>
      </w:r>
      <w:r w:rsidRPr="00394EA9">
        <w:rPr>
          <w:lang w:val="pl-PL"/>
        </w:rPr>
        <w:t>............................................................................................................................</w:t>
      </w:r>
      <w:r w:rsidRPr="00394EA9">
        <w:rPr>
          <w:lang w:val="pl-PL"/>
        </w:rPr>
        <w:br/>
        <w:t>..........................................................................</w:t>
      </w:r>
      <w:r w:rsidR="00E83BCE">
        <w:rPr>
          <w:lang w:val="pl-PL"/>
        </w:rPr>
        <w:t>............................................................................</w:t>
      </w:r>
      <w:r w:rsidRPr="00394EA9">
        <w:rPr>
          <w:lang w:val="pl-PL"/>
        </w:rPr>
        <w:t>..........</w:t>
      </w:r>
      <w:r w:rsidR="00E83BCE">
        <w:rPr>
          <w:lang w:val="pl-PL"/>
        </w:rPr>
        <w:t>..</w:t>
      </w:r>
      <w:r w:rsidRPr="00394EA9">
        <w:rPr>
          <w:lang w:val="pl-PL"/>
        </w:rPr>
        <w:t>........................................</w:t>
      </w:r>
    </w:p>
    <w:p w14:paraId="3E106454" w14:textId="77777777" w:rsidR="00E83BCE" w:rsidRDefault="00E83BCE" w:rsidP="00394EA9">
      <w:pPr>
        <w:spacing w:after="0" w:line="240" w:lineRule="auto"/>
        <w:rPr>
          <w:b/>
          <w:bCs/>
          <w:lang w:val="pl-PL"/>
        </w:rPr>
      </w:pPr>
    </w:p>
    <w:p w14:paraId="451ACE8E" w14:textId="5F14DA87" w:rsidR="00394EA9" w:rsidRPr="00394EA9" w:rsidRDefault="00394EA9" w:rsidP="00E83BCE">
      <w:pPr>
        <w:spacing w:after="0" w:line="240" w:lineRule="auto"/>
        <w:jc w:val="center"/>
        <w:rPr>
          <w:b/>
          <w:bCs/>
          <w:lang w:val="pl-PL"/>
        </w:rPr>
      </w:pPr>
      <w:r w:rsidRPr="00394EA9">
        <w:rPr>
          <w:b/>
          <w:bCs/>
          <w:lang w:val="pl-PL"/>
        </w:rPr>
        <w:t>§ 3. Przebieg procedowania</w:t>
      </w:r>
    </w:p>
    <w:p w14:paraId="2B75B89C" w14:textId="77777777" w:rsidR="00800E6C" w:rsidRDefault="00394EA9" w:rsidP="00394EA9">
      <w:pPr>
        <w:spacing w:after="0" w:line="240" w:lineRule="auto"/>
        <w:rPr>
          <w:lang w:val="pl-PL"/>
        </w:rPr>
      </w:pPr>
      <w:r w:rsidRPr="00394EA9">
        <w:rPr>
          <w:lang w:val="pl-PL"/>
        </w:rPr>
        <w:t>O treści projektu uchwały zawiadomiono wszystkich członków Zarządu.</w:t>
      </w:r>
    </w:p>
    <w:p w14:paraId="3072F2EE" w14:textId="0774EB5B" w:rsidR="00394EA9" w:rsidRPr="00394EA9" w:rsidRDefault="00394EA9" w:rsidP="001D4BD6">
      <w:pPr>
        <w:spacing w:after="0" w:line="240" w:lineRule="auto"/>
        <w:jc w:val="right"/>
        <w:rPr>
          <w:lang w:val="pl-PL"/>
        </w:rPr>
      </w:pPr>
      <w:r w:rsidRPr="00394EA9">
        <w:rPr>
          <w:lang w:val="pl-PL"/>
        </w:rPr>
        <w:br/>
        <w:t>W procedowaniu udział wzięli: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426"/>
      </w:tblGrid>
      <w:tr w:rsidR="00394EA9" w:rsidRPr="00394EA9" w14:paraId="5EAD6C90" w14:textId="77777777" w:rsidTr="001D4BD6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4DE6A07" w14:textId="77777777" w:rsidR="00394EA9" w:rsidRPr="00394EA9" w:rsidRDefault="00394EA9" w:rsidP="001D4BD6">
            <w:pPr>
              <w:spacing w:after="0" w:line="240" w:lineRule="auto"/>
              <w:jc w:val="right"/>
              <w:rPr>
                <w:b/>
                <w:bCs/>
                <w:lang w:val="pl-PL"/>
              </w:rPr>
            </w:pPr>
            <w:r w:rsidRPr="00394EA9">
              <w:rPr>
                <w:b/>
                <w:bCs/>
                <w:lang w:val="pl-PL"/>
              </w:rPr>
              <w:t>Członek Zarządu</w:t>
            </w:r>
          </w:p>
        </w:tc>
        <w:tc>
          <w:tcPr>
            <w:tcW w:w="0" w:type="auto"/>
            <w:vAlign w:val="center"/>
            <w:hideMark/>
          </w:tcPr>
          <w:p w14:paraId="23967905" w14:textId="5E37F523" w:rsidR="00394EA9" w:rsidRPr="00394EA9" w:rsidRDefault="00394EA9" w:rsidP="001D4BD6">
            <w:pPr>
              <w:spacing w:after="0" w:line="240" w:lineRule="auto"/>
              <w:jc w:val="right"/>
              <w:rPr>
                <w:b/>
                <w:bCs/>
                <w:lang w:val="pl-PL"/>
              </w:rPr>
            </w:pPr>
          </w:p>
        </w:tc>
      </w:tr>
      <w:tr w:rsidR="00394EA9" w:rsidRPr="00394EA9" w14:paraId="5ED9B89F" w14:textId="77777777" w:rsidTr="001D4BD6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E2AAF8C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69D6288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394EA9" w:rsidRPr="00394EA9" w14:paraId="2A14F060" w14:textId="77777777" w:rsidTr="001D4BD6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18C94F6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93B7C1A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394EA9" w:rsidRPr="00394EA9" w14:paraId="41205066" w14:textId="77777777" w:rsidTr="001D4BD6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056612E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CDACE12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394EA9" w:rsidRPr="00394EA9" w14:paraId="1A1848A7" w14:textId="77777777" w:rsidTr="001D4BD6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FB92254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4C66AD6F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394EA9" w:rsidRPr="00394EA9" w14:paraId="5E05638F" w14:textId="77777777" w:rsidTr="001D4BD6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0A7F387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636591C" w14:textId="77777777" w:rsidR="00394EA9" w:rsidRPr="00394EA9" w:rsidRDefault="00394EA9" w:rsidP="001D4BD6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800E6C" w:rsidRPr="00394EA9" w14:paraId="4050D8F5" w14:textId="77777777" w:rsidTr="001D4BD6">
        <w:trPr>
          <w:tblCellSpacing w:w="15" w:type="dxa"/>
          <w:jc w:val="right"/>
        </w:trPr>
        <w:tc>
          <w:tcPr>
            <w:tcW w:w="0" w:type="auto"/>
            <w:vAlign w:val="center"/>
          </w:tcPr>
          <w:p w14:paraId="54DA20AC" w14:textId="77777777" w:rsidR="00800E6C" w:rsidRPr="00394EA9" w:rsidRDefault="00800E6C" w:rsidP="001D4BD6">
            <w:pPr>
              <w:spacing w:after="0" w:line="240" w:lineRule="auto"/>
              <w:jc w:val="right"/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4F245800" w14:textId="77777777" w:rsidR="00800E6C" w:rsidRPr="00394EA9" w:rsidRDefault="00800E6C" w:rsidP="001D4BD6">
            <w:pPr>
              <w:spacing w:after="0" w:line="240" w:lineRule="auto"/>
              <w:jc w:val="right"/>
              <w:rPr>
                <w:lang w:val="pl-PL"/>
              </w:rPr>
            </w:pPr>
          </w:p>
        </w:tc>
      </w:tr>
    </w:tbl>
    <w:p w14:paraId="0FC93D5E" w14:textId="77777777" w:rsidR="00394EA9" w:rsidRDefault="00394EA9" w:rsidP="001D4BD6">
      <w:pPr>
        <w:spacing w:after="0" w:line="240" w:lineRule="auto"/>
        <w:jc w:val="right"/>
        <w:rPr>
          <w:lang w:val="pl-PL"/>
        </w:rPr>
      </w:pPr>
      <w:r w:rsidRPr="00394EA9">
        <w:rPr>
          <w:b/>
          <w:bCs/>
          <w:lang w:val="pl-PL"/>
        </w:rPr>
        <w:t>Wynik głosowania:</w:t>
      </w:r>
      <w:r w:rsidRPr="00394EA9">
        <w:rPr>
          <w:lang w:val="pl-PL"/>
        </w:rPr>
        <w:t xml:space="preserve"> za …… / przeciw …… / wstrzymało się ……</w:t>
      </w:r>
    </w:p>
    <w:p w14:paraId="2EBF554C" w14:textId="77777777" w:rsidR="00800E6C" w:rsidRPr="00394EA9" w:rsidRDefault="00800E6C" w:rsidP="00394EA9">
      <w:pPr>
        <w:spacing w:after="0" w:line="240" w:lineRule="auto"/>
        <w:rPr>
          <w:lang w:val="pl-PL"/>
        </w:rPr>
      </w:pPr>
    </w:p>
    <w:p w14:paraId="4D17AD7C" w14:textId="77777777" w:rsidR="001D4BD6" w:rsidRDefault="001D4BD6" w:rsidP="00800E6C">
      <w:pPr>
        <w:spacing w:after="0" w:line="240" w:lineRule="auto"/>
        <w:jc w:val="center"/>
        <w:rPr>
          <w:b/>
          <w:bCs/>
          <w:lang w:val="pl-PL"/>
        </w:rPr>
      </w:pPr>
    </w:p>
    <w:p w14:paraId="3643FF83" w14:textId="68C44854" w:rsidR="00394EA9" w:rsidRDefault="00394EA9" w:rsidP="00800E6C">
      <w:pPr>
        <w:spacing w:after="0" w:line="240" w:lineRule="auto"/>
        <w:jc w:val="center"/>
        <w:rPr>
          <w:b/>
          <w:bCs/>
          <w:lang w:val="pl-PL"/>
        </w:rPr>
      </w:pPr>
      <w:r w:rsidRPr="00394EA9">
        <w:rPr>
          <w:b/>
          <w:bCs/>
          <w:lang w:val="pl-PL"/>
        </w:rPr>
        <w:t>§ 4. Adnotacja ewidencyjna</w:t>
      </w:r>
    </w:p>
    <w:p w14:paraId="332839F8" w14:textId="77777777" w:rsidR="00C925B6" w:rsidRPr="00394EA9" w:rsidRDefault="00C925B6" w:rsidP="00800E6C">
      <w:pPr>
        <w:spacing w:after="0" w:line="240" w:lineRule="auto"/>
        <w:jc w:val="center"/>
        <w:rPr>
          <w:b/>
          <w:bCs/>
          <w:lang w:val="pl-PL"/>
        </w:rPr>
      </w:pPr>
    </w:p>
    <w:p w14:paraId="6256BD31" w14:textId="58349566" w:rsidR="00C925B6" w:rsidRDefault="001E2CBA" w:rsidP="00394EA9">
      <w:pPr>
        <w:spacing w:after="0" w:line="240" w:lineRule="auto"/>
      </w:pPr>
      <w:proofErr w:type="spellStart"/>
      <w:r w:rsidRPr="001E2CBA">
        <w:t>Wpisano</w:t>
      </w:r>
      <w:proofErr w:type="spellEnd"/>
      <w:r w:rsidRPr="001E2CBA">
        <w:t xml:space="preserve"> do </w:t>
      </w:r>
      <w:proofErr w:type="spellStart"/>
      <w:r w:rsidRPr="001E2CBA">
        <w:t>rejestru</w:t>
      </w:r>
      <w:proofErr w:type="spellEnd"/>
      <w:r w:rsidRPr="001E2CBA">
        <w:t xml:space="preserve"> </w:t>
      </w:r>
      <w:proofErr w:type="spellStart"/>
      <w:r w:rsidRPr="001E2CBA">
        <w:t>uchwał</w:t>
      </w:r>
      <w:proofErr w:type="spellEnd"/>
      <w:r w:rsidRPr="001E2CBA">
        <w:t xml:space="preserve"> </w:t>
      </w:r>
      <w:proofErr w:type="spellStart"/>
      <w:r w:rsidRPr="001E2CBA">
        <w:t>dnia</w:t>
      </w:r>
      <w:proofErr w:type="spellEnd"/>
      <w:r w:rsidRPr="001E2CBA">
        <w:t>: ................................</w:t>
      </w:r>
      <w:r w:rsidRPr="001E2CBA">
        <w:br/>
      </w:r>
      <w:proofErr w:type="spellStart"/>
      <w:r w:rsidRPr="001E2CBA">
        <w:t>Przedstawiono</w:t>
      </w:r>
      <w:proofErr w:type="spellEnd"/>
      <w:r w:rsidRPr="001E2CBA">
        <w:t xml:space="preserve"> </w:t>
      </w:r>
      <w:proofErr w:type="spellStart"/>
      <w:r w:rsidRPr="001E2CBA">
        <w:t>na</w:t>
      </w:r>
      <w:proofErr w:type="spellEnd"/>
      <w:r w:rsidRPr="001E2CBA">
        <w:t xml:space="preserve"> </w:t>
      </w:r>
      <w:proofErr w:type="spellStart"/>
      <w:r w:rsidRPr="001E2CBA">
        <w:t>najbliższym</w:t>
      </w:r>
      <w:proofErr w:type="spellEnd"/>
      <w:r w:rsidRPr="001E2CBA">
        <w:t xml:space="preserve"> </w:t>
      </w:r>
      <w:proofErr w:type="spellStart"/>
      <w:r w:rsidRPr="001E2CBA">
        <w:t>posiedzeniu</w:t>
      </w:r>
      <w:proofErr w:type="spellEnd"/>
      <w:r w:rsidRPr="001E2CBA">
        <w:t xml:space="preserve"> </w:t>
      </w:r>
      <w:proofErr w:type="spellStart"/>
      <w:r w:rsidRPr="001E2CBA">
        <w:t>Zarządu</w:t>
      </w:r>
      <w:proofErr w:type="spellEnd"/>
      <w:r w:rsidRPr="001E2CBA">
        <w:t xml:space="preserve"> dnia: ................................</w:t>
      </w:r>
    </w:p>
    <w:p w14:paraId="01D95031" w14:textId="77777777" w:rsidR="001E2CBA" w:rsidRDefault="001E2CBA" w:rsidP="00394EA9">
      <w:pPr>
        <w:spacing w:after="0" w:line="240" w:lineRule="auto"/>
      </w:pPr>
    </w:p>
    <w:p w14:paraId="7B97E828" w14:textId="77777777" w:rsidR="001E2CBA" w:rsidRDefault="001E2CBA" w:rsidP="00394EA9">
      <w:pPr>
        <w:spacing w:after="0" w:line="240" w:lineRule="auto"/>
      </w:pPr>
    </w:p>
    <w:p w14:paraId="0CABE076" w14:textId="77777777" w:rsidR="001E2CBA" w:rsidRDefault="001E2CBA" w:rsidP="00394EA9">
      <w:pPr>
        <w:spacing w:after="0" w:line="240" w:lineRule="auto"/>
        <w:rPr>
          <w:lang w:val="pl-PL"/>
        </w:rPr>
      </w:pPr>
    </w:p>
    <w:p w14:paraId="6ACD0C47" w14:textId="77777777" w:rsidR="00800E6C" w:rsidRDefault="00800E6C" w:rsidP="00394EA9">
      <w:pPr>
        <w:spacing w:after="0" w:line="240" w:lineRule="auto"/>
        <w:rPr>
          <w:lang w:val="pl-PL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C925B6" w14:paraId="39B37994" w14:textId="77777777" w:rsidTr="009D7754">
        <w:trPr>
          <w:jc w:val="center"/>
        </w:trPr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88664F0" w14:textId="77777777" w:rsidR="00C925B6" w:rsidRDefault="00C925B6" w:rsidP="009D7754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DAF9F2" w14:textId="77777777" w:rsidR="00C925B6" w:rsidRDefault="00C925B6" w:rsidP="009D7754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C925B6" w14:paraId="6E3F9D3D" w14:textId="77777777" w:rsidTr="009D7754">
        <w:trPr>
          <w:jc w:val="center"/>
        </w:trPr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4BF33D" w14:textId="77777777" w:rsidR="00C925B6" w:rsidRDefault="00C925B6" w:rsidP="009D7754">
            <w:pPr>
              <w:spacing w:after="0" w:line="240" w:lineRule="auto"/>
              <w:jc w:val="center"/>
            </w:pPr>
            <w:proofErr w:type="spellStart"/>
            <w:r>
              <w:rPr>
                <w:i/>
                <w:sz w:val="18"/>
              </w:rPr>
              <w:t>Przewodniczący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Zarządu</w:t>
            </w:r>
            <w:proofErr w:type="spellEnd"/>
          </w:p>
        </w:tc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BF4826" w14:textId="77777777" w:rsidR="00C925B6" w:rsidRDefault="00C925B6" w:rsidP="009D7754">
            <w:pPr>
              <w:spacing w:after="0" w:line="240" w:lineRule="auto"/>
              <w:jc w:val="center"/>
            </w:pPr>
            <w:proofErr w:type="spellStart"/>
            <w:r>
              <w:rPr>
                <w:i/>
                <w:sz w:val="18"/>
              </w:rPr>
              <w:t>Sekretarz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Zarządu</w:t>
            </w:r>
            <w:proofErr w:type="spellEnd"/>
            <w:r>
              <w:rPr>
                <w:i/>
                <w:sz w:val="18"/>
              </w:rPr>
              <w:t xml:space="preserve"> / </w:t>
            </w:r>
            <w:proofErr w:type="spellStart"/>
            <w:r>
              <w:rPr>
                <w:i/>
                <w:sz w:val="18"/>
              </w:rPr>
              <w:t>protokolant</w:t>
            </w:r>
            <w:proofErr w:type="spellEnd"/>
          </w:p>
        </w:tc>
      </w:tr>
    </w:tbl>
    <w:p w14:paraId="55A3CF2E" w14:textId="77777777" w:rsidR="001D26C1" w:rsidRDefault="001D26C1" w:rsidP="006A181E">
      <w:pPr>
        <w:spacing w:after="0" w:line="240" w:lineRule="auto"/>
      </w:pPr>
    </w:p>
    <w:p w14:paraId="084FFE97" w14:textId="77777777" w:rsidR="001D26C1" w:rsidRDefault="00000000" w:rsidP="006A181E">
      <w:pPr>
        <w:spacing w:after="0" w:line="240" w:lineRule="auto"/>
      </w:pPr>
      <w:r>
        <w:br w:type="page"/>
      </w:r>
    </w:p>
    <w:p w14:paraId="7FE6A963" w14:textId="2B6B1F06" w:rsidR="001D26C1" w:rsidRDefault="00000000" w:rsidP="00316226">
      <w:pPr>
        <w:spacing w:after="0" w:line="240" w:lineRule="auto"/>
        <w:jc w:val="center"/>
      </w:pPr>
      <w:proofErr w:type="spellStart"/>
      <w:r>
        <w:rPr>
          <w:b/>
          <w:color w:val="2F6B5F"/>
          <w:sz w:val="22"/>
        </w:rPr>
        <w:lastRenderedPageBreak/>
        <w:t>Załącznik</w:t>
      </w:r>
      <w:proofErr w:type="spellEnd"/>
      <w:r>
        <w:rPr>
          <w:b/>
          <w:color w:val="2F6B5F"/>
          <w:sz w:val="22"/>
        </w:rPr>
        <w:t xml:space="preserve"> nr 1</w:t>
      </w:r>
      <w:r w:rsidR="00154492">
        <w:rPr>
          <w:b/>
          <w:color w:val="2F6B5F"/>
          <w:sz w:val="22"/>
        </w:rPr>
        <w:t>2</w:t>
      </w:r>
      <w:r>
        <w:rPr>
          <w:b/>
          <w:color w:val="2F6B5F"/>
          <w:sz w:val="22"/>
        </w:rPr>
        <w:t xml:space="preserve"> do </w:t>
      </w:r>
      <w:proofErr w:type="spellStart"/>
      <w:r>
        <w:rPr>
          <w:b/>
          <w:color w:val="2F6B5F"/>
          <w:sz w:val="22"/>
        </w:rPr>
        <w:t>Statutu</w:t>
      </w:r>
      <w:proofErr w:type="spellEnd"/>
      <w:r>
        <w:rPr>
          <w:b/>
          <w:color w:val="2F6B5F"/>
          <w:sz w:val="22"/>
        </w:rPr>
        <w:t xml:space="preserve"> MKZP</w:t>
      </w:r>
    </w:p>
    <w:p w14:paraId="4EFD468E" w14:textId="77777777" w:rsidR="001D26C1" w:rsidRDefault="00000000" w:rsidP="00316226">
      <w:pPr>
        <w:spacing w:after="0" w:line="240" w:lineRule="auto"/>
        <w:jc w:val="center"/>
      </w:pPr>
      <w:r>
        <w:rPr>
          <w:b/>
          <w:color w:val="2F6B5F"/>
          <w:sz w:val="30"/>
        </w:rPr>
        <w:t>Wzór uchwały Zarządu MKZP</w:t>
      </w:r>
    </w:p>
    <w:p w14:paraId="65889EB5" w14:textId="77777777" w:rsidR="001D26C1" w:rsidRDefault="00000000" w:rsidP="002066B5">
      <w:pPr>
        <w:spacing w:after="0" w:line="240" w:lineRule="auto"/>
        <w:jc w:val="center"/>
        <w:rPr>
          <w:i/>
          <w:color w:val="555555"/>
          <w:sz w:val="19"/>
        </w:rPr>
      </w:pPr>
      <w:proofErr w:type="spellStart"/>
      <w:r>
        <w:rPr>
          <w:i/>
          <w:color w:val="555555"/>
          <w:sz w:val="19"/>
        </w:rPr>
        <w:t>Wzór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uchwały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stosowany</w:t>
      </w:r>
      <w:proofErr w:type="spellEnd"/>
      <w:r>
        <w:rPr>
          <w:i/>
          <w:color w:val="555555"/>
          <w:sz w:val="19"/>
        </w:rPr>
        <w:t xml:space="preserve"> w </w:t>
      </w:r>
      <w:proofErr w:type="spellStart"/>
      <w:r>
        <w:rPr>
          <w:i/>
          <w:color w:val="555555"/>
          <w:sz w:val="19"/>
        </w:rPr>
        <w:t>sprawach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przyjęcia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członka</w:t>
      </w:r>
      <w:proofErr w:type="spellEnd"/>
      <w:r>
        <w:rPr>
          <w:i/>
          <w:color w:val="555555"/>
          <w:sz w:val="19"/>
        </w:rPr>
        <w:t xml:space="preserve">, </w:t>
      </w:r>
      <w:proofErr w:type="spellStart"/>
      <w:r>
        <w:rPr>
          <w:i/>
          <w:color w:val="555555"/>
          <w:sz w:val="19"/>
        </w:rPr>
        <w:t>pożyczki</w:t>
      </w:r>
      <w:proofErr w:type="spellEnd"/>
      <w:r>
        <w:rPr>
          <w:i/>
          <w:color w:val="555555"/>
          <w:sz w:val="19"/>
        </w:rPr>
        <w:t xml:space="preserve">, </w:t>
      </w:r>
      <w:proofErr w:type="spellStart"/>
      <w:r>
        <w:rPr>
          <w:i/>
          <w:color w:val="555555"/>
          <w:sz w:val="19"/>
        </w:rPr>
        <w:t>chwilówki</w:t>
      </w:r>
      <w:proofErr w:type="spellEnd"/>
      <w:r>
        <w:rPr>
          <w:i/>
          <w:color w:val="555555"/>
          <w:sz w:val="19"/>
        </w:rPr>
        <w:t xml:space="preserve">, </w:t>
      </w:r>
      <w:proofErr w:type="spellStart"/>
      <w:r>
        <w:rPr>
          <w:i/>
          <w:color w:val="555555"/>
          <w:sz w:val="19"/>
        </w:rPr>
        <w:t>wypłaty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wkładu</w:t>
      </w:r>
      <w:proofErr w:type="spellEnd"/>
      <w:r>
        <w:rPr>
          <w:i/>
          <w:color w:val="555555"/>
          <w:sz w:val="19"/>
        </w:rPr>
        <w:t xml:space="preserve">, </w:t>
      </w:r>
      <w:proofErr w:type="spellStart"/>
      <w:r>
        <w:rPr>
          <w:i/>
          <w:color w:val="555555"/>
          <w:sz w:val="19"/>
        </w:rPr>
        <w:t>zapomogi</w:t>
      </w:r>
      <w:proofErr w:type="spellEnd"/>
      <w:r>
        <w:rPr>
          <w:i/>
          <w:color w:val="555555"/>
          <w:sz w:val="19"/>
        </w:rPr>
        <w:t xml:space="preserve">, </w:t>
      </w:r>
      <w:proofErr w:type="spellStart"/>
      <w:r>
        <w:rPr>
          <w:i/>
          <w:color w:val="555555"/>
          <w:sz w:val="19"/>
        </w:rPr>
        <w:t>zmiany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poręczyciela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i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innych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spraw</w:t>
      </w:r>
      <w:proofErr w:type="spellEnd"/>
      <w:r>
        <w:rPr>
          <w:i/>
          <w:color w:val="555555"/>
          <w:sz w:val="19"/>
        </w:rPr>
        <w:t xml:space="preserve"> </w:t>
      </w:r>
      <w:proofErr w:type="spellStart"/>
      <w:r>
        <w:rPr>
          <w:i/>
          <w:color w:val="555555"/>
          <w:sz w:val="19"/>
        </w:rPr>
        <w:t>należących</w:t>
      </w:r>
      <w:proofErr w:type="spellEnd"/>
      <w:r>
        <w:rPr>
          <w:i/>
          <w:color w:val="555555"/>
          <w:sz w:val="19"/>
        </w:rPr>
        <w:t xml:space="preserve"> do </w:t>
      </w:r>
      <w:proofErr w:type="spellStart"/>
      <w:r>
        <w:rPr>
          <w:i/>
          <w:color w:val="555555"/>
          <w:sz w:val="19"/>
        </w:rPr>
        <w:t>kompetencji</w:t>
      </w:r>
      <w:proofErr w:type="spellEnd"/>
      <w:r>
        <w:rPr>
          <w:i/>
          <w:color w:val="555555"/>
          <w:sz w:val="19"/>
        </w:rPr>
        <w:t xml:space="preserve"> Zarządu.</w:t>
      </w:r>
    </w:p>
    <w:p w14:paraId="453D7FE3" w14:textId="77777777" w:rsidR="002066B5" w:rsidRDefault="002066B5" w:rsidP="002066B5">
      <w:pPr>
        <w:spacing w:after="0" w:line="240" w:lineRule="auto"/>
        <w:jc w:val="center"/>
      </w:pPr>
    </w:p>
    <w:p w14:paraId="63600426" w14:textId="77777777" w:rsidR="001D26C1" w:rsidRDefault="00000000" w:rsidP="006A181E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UCHWAŁA NR ........ / 20.... ZARZĄDU MKZP</w:t>
      </w:r>
    </w:p>
    <w:p w14:paraId="6E88BCD0" w14:textId="77777777" w:rsidR="00C53BFF" w:rsidRDefault="00C53BFF" w:rsidP="006A181E">
      <w:pPr>
        <w:spacing w:after="0" w:line="240" w:lineRule="auto"/>
        <w:jc w:val="center"/>
      </w:pPr>
    </w:p>
    <w:p w14:paraId="1429F3A5" w14:textId="04A2EF49" w:rsidR="007B5622" w:rsidRPr="007B5622" w:rsidRDefault="00000000" w:rsidP="007B5622">
      <w:pPr>
        <w:spacing w:after="0" w:line="240" w:lineRule="auto"/>
        <w:jc w:val="center"/>
      </w:pPr>
      <w:r>
        <w:t>z dnia ........................................</w:t>
      </w:r>
      <w:r w:rsidR="00C53BFF">
        <w:t xml:space="preserve"> </w:t>
      </w:r>
      <w:r w:rsidR="007B5622" w:rsidRPr="007B5622">
        <w:rPr>
          <w:b/>
          <w:bCs/>
          <w:lang w:val="pl-PL"/>
        </w:rPr>
        <w:t>w sprawie</w:t>
      </w:r>
      <w:r w:rsidR="007B5622" w:rsidRPr="007B5622">
        <w:rPr>
          <w:lang w:val="pl-PL"/>
        </w:rPr>
        <w:t>.....................................................................................................</w:t>
      </w:r>
      <w:r w:rsidR="007B5622">
        <w:rPr>
          <w:lang w:val="pl-PL"/>
        </w:rPr>
        <w:t>...........................</w:t>
      </w:r>
      <w:r w:rsidR="007B5622" w:rsidRPr="007B5622">
        <w:rPr>
          <w:lang w:val="pl-PL"/>
        </w:rPr>
        <w:t>.......</w:t>
      </w:r>
    </w:p>
    <w:p w14:paraId="3217406F" w14:textId="77777777" w:rsidR="007B5622" w:rsidRDefault="007B5622" w:rsidP="007B5622">
      <w:pPr>
        <w:rPr>
          <w:lang w:val="pl-PL"/>
        </w:rPr>
      </w:pPr>
    </w:p>
    <w:p w14:paraId="2874BBC3" w14:textId="11E67DA0" w:rsidR="007B5622" w:rsidRPr="007B5622" w:rsidRDefault="007B5622" w:rsidP="001B6624">
      <w:pPr>
        <w:jc w:val="center"/>
        <w:rPr>
          <w:lang w:val="pl-PL"/>
        </w:rPr>
      </w:pPr>
      <w:r w:rsidRPr="007B5622">
        <w:rPr>
          <w:lang w:val="pl-PL"/>
        </w:rPr>
        <w:t>Na podstawie Statutu MKZP Zarząd postanawia, co następuje:</w:t>
      </w:r>
    </w:p>
    <w:p w14:paraId="2153F1DF" w14:textId="6F65717E" w:rsidR="007B5622" w:rsidRPr="007B5622" w:rsidRDefault="007B5622" w:rsidP="001B6624">
      <w:pPr>
        <w:jc w:val="center"/>
        <w:rPr>
          <w:b/>
          <w:bCs/>
          <w:lang w:val="pl-PL"/>
        </w:rPr>
      </w:pPr>
      <w:r w:rsidRPr="007B5622">
        <w:rPr>
          <w:b/>
          <w:bCs/>
          <w:lang w:val="pl-PL"/>
        </w:rPr>
        <w:t>§ 1.</w:t>
      </w:r>
      <w:r w:rsidRPr="007B5622">
        <w:rPr>
          <w:lang w:val="pl-PL"/>
        </w:rPr>
        <w:br/>
        <w:t>...............................................................................................................</w:t>
      </w:r>
      <w:r w:rsidR="001B6624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5622">
        <w:rPr>
          <w:lang w:val="pl-PL"/>
        </w:rPr>
        <w:t>.............</w:t>
      </w:r>
      <w:r w:rsidRPr="007B5622">
        <w:rPr>
          <w:lang w:val="pl-PL"/>
        </w:rPr>
        <w:br/>
      </w:r>
    </w:p>
    <w:p w14:paraId="2A506191" w14:textId="77777777" w:rsidR="001B6624" w:rsidRDefault="007B5622" w:rsidP="001B6624">
      <w:pPr>
        <w:jc w:val="center"/>
        <w:rPr>
          <w:b/>
          <w:bCs/>
          <w:lang w:val="pl-PL"/>
        </w:rPr>
      </w:pPr>
      <w:r w:rsidRPr="007B5622">
        <w:rPr>
          <w:b/>
          <w:bCs/>
          <w:lang w:val="pl-PL"/>
        </w:rPr>
        <w:t>§ 2.</w:t>
      </w:r>
    </w:p>
    <w:p w14:paraId="48D00D90" w14:textId="57B087A3" w:rsidR="007B5622" w:rsidRPr="007B5622" w:rsidRDefault="007B5622" w:rsidP="001B6624">
      <w:pPr>
        <w:spacing w:after="0"/>
        <w:rPr>
          <w:b/>
          <w:bCs/>
          <w:lang w:val="pl-PL"/>
        </w:rPr>
      </w:pPr>
      <w:r w:rsidRPr="007B5622">
        <w:rPr>
          <w:lang w:val="pl-PL"/>
        </w:rPr>
        <w:br/>
        <w:t>Uchwała wchodzi w życie z dniem podjęcia.</w:t>
      </w:r>
      <w:r w:rsidRPr="007B5622">
        <w:rPr>
          <w:lang w:val="pl-PL"/>
        </w:rPr>
        <w:br/>
      </w:r>
    </w:p>
    <w:p w14:paraId="12DC411A" w14:textId="3D8BE3AD" w:rsidR="00AD105F" w:rsidRDefault="007B5622" w:rsidP="00AD105F">
      <w:pPr>
        <w:jc w:val="right"/>
        <w:rPr>
          <w:lang w:val="pl-PL"/>
        </w:rPr>
      </w:pPr>
      <w:r w:rsidRPr="007B5622">
        <w:rPr>
          <w:b/>
          <w:bCs/>
          <w:lang w:val="pl-PL"/>
        </w:rPr>
        <w:t>Adnotacja o głosowaniu</w:t>
      </w:r>
      <w:r w:rsidR="00AD105F">
        <w:rPr>
          <w:b/>
          <w:bCs/>
          <w:lang w:val="pl-PL"/>
        </w:rPr>
        <w:t>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426"/>
      </w:tblGrid>
      <w:tr w:rsidR="00AD105F" w:rsidRPr="00394EA9" w14:paraId="1CB8D00C" w14:textId="77777777" w:rsidTr="00AD105F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6BA3553" w14:textId="77777777" w:rsidR="00AD105F" w:rsidRPr="00394EA9" w:rsidRDefault="00AD105F" w:rsidP="00AD105F">
            <w:pPr>
              <w:spacing w:after="0" w:line="240" w:lineRule="auto"/>
              <w:jc w:val="right"/>
              <w:rPr>
                <w:b/>
                <w:bCs/>
                <w:lang w:val="pl-PL"/>
              </w:rPr>
            </w:pPr>
            <w:r w:rsidRPr="00394EA9">
              <w:rPr>
                <w:b/>
                <w:bCs/>
                <w:lang w:val="pl-PL"/>
              </w:rPr>
              <w:t>Członek Zarządu</w:t>
            </w:r>
          </w:p>
        </w:tc>
        <w:tc>
          <w:tcPr>
            <w:tcW w:w="0" w:type="auto"/>
            <w:vAlign w:val="center"/>
            <w:hideMark/>
          </w:tcPr>
          <w:p w14:paraId="509C7171" w14:textId="77777777" w:rsidR="00AD105F" w:rsidRPr="00394EA9" w:rsidRDefault="00AD105F" w:rsidP="00AD105F">
            <w:pPr>
              <w:spacing w:after="0" w:line="240" w:lineRule="auto"/>
              <w:jc w:val="right"/>
              <w:rPr>
                <w:b/>
                <w:bCs/>
                <w:lang w:val="pl-PL"/>
              </w:rPr>
            </w:pPr>
          </w:p>
        </w:tc>
      </w:tr>
      <w:tr w:rsidR="00AD105F" w:rsidRPr="00394EA9" w14:paraId="468F1950" w14:textId="77777777" w:rsidTr="00AD105F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9122796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48858D6B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AD105F" w:rsidRPr="00394EA9" w14:paraId="7A16EFBD" w14:textId="77777777" w:rsidTr="00AD105F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ACAEAED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5A37045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AD105F" w:rsidRPr="00394EA9" w14:paraId="6492E847" w14:textId="77777777" w:rsidTr="00AD105F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CF81C58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5645162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AD105F" w:rsidRPr="00394EA9" w14:paraId="19601D7D" w14:textId="77777777" w:rsidTr="00AD105F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2E5D72A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67C4B42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AD105F" w:rsidRPr="00394EA9" w14:paraId="0B1275FC" w14:textId="77777777" w:rsidTr="00AD105F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757F74A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24B6922C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  <w:r w:rsidRPr="00394EA9">
              <w:rPr>
                <w:lang w:val="pl-PL"/>
              </w:rPr>
              <w:t>za / przeciw / wstrzymał się</w:t>
            </w:r>
          </w:p>
        </w:tc>
      </w:tr>
      <w:tr w:rsidR="00AD105F" w:rsidRPr="00394EA9" w14:paraId="6FEF0EE7" w14:textId="77777777" w:rsidTr="00AD105F">
        <w:trPr>
          <w:tblCellSpacing w:w="15" w:type="dxa"/>
          <w:jc w:val="right"/>
        </w:trPr>
        <w:tc>
          <w:tcPr>
            <w:tcW w:w="0" w:type="auto"/>
            <w:vAlign w:val="center"/>
          </w:tcPr>
          <w:p w14:paraId="5E44E969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4BB4913" w14:textId="77777777" w:rsidR="00AD105F" w:rsidRPr="00394EA9" w:rsidRDefault="00AD105F" w:rsidP="00AD105F">
            <w:pPr>
              <w:spacing w:after="0" w:line="240" w:lineRule="auto"/>
              <w:jc w:val="right"/>
              <w:rPr>
                <w:lang w:val="pl-PL"/>
              </w:rPr>
            </w:pPr>
          </w:p>
        </w:tc>
      </w:tr>
    </w:tbl>
    <w:p w14:paraId="411BAC2E" w14:textId="77777777" w:rsidR="00AD105F" w:rsidRDefault="00AD105F" w:rsidP="00AD105F">
      <w:pPr>
        <w:spacing w:after="0" w:line="240" w:lineRule="auto"/>
        <w:jc w:val="right"/>
        <w:rPr>
          <w:lang w:val="pl-PL"/>
        </w:rPr>
      </w:pPr>
      <w:r w:rsidRPr="00394EA9">
        <w:rPr>
          <w:b/>
          <w:bCs/>
          <w:lang w:val="pl-PL"/>
        </w:rPr>
        <w:t>Wynik głosowania:</w:t>
      </w:r>
      <w:r w:rsidRPr="00394EA9">
        <w:rPr>
          <w:lang w:val="pl-PL"/>
        </w:rPr>
        <w:t xml:space="preserve"> za …… / przeciw …… / wstrzymało się ……</w:t>
      </w:r>
    </w:p>
    <w:p w14:paraId="07144192" w14:textId="75DBF894" w:rsidR="001B6624" w:rsidRDefault="001B6624" w:rsidP="00AD105F">
      <w:pPr>
        <w:rPr>
          <w:lang w:val="pl-PL"/>
        </w:rPr>
      </w:pPr>
    </w:p>
    <w:p w14:paraId="2D7DF819" w14:textId="77777777" w:rsidR="00AD105F" w:rsidRDefault="00AD105F" w:rsidP="00AD105F">
      <w:pPr>
        <w:rPr>
          <w:lang w:val="pl-PL"/>
        </w:rPr>
      </w:pPr>
    </w:p>
    <w:p w14:paraId="23CA81CF" w14:textId="77777777" w:rsidR="00AD105F" w:rsidRDefault="00AD105F" w:rsidP="00AD105F">
      <w:pPr>
        <w:rPr>
          <w:lang w:val="pl-PL"/>
        </w:rPr>
      </w:pPr>
    </w:p>
    <w:p w14:paraId="54D0BA46" w14:textId="77777777" w:rsidR="00AD105F" w:rsidRDefault="00AD105F" w:rsidP="00AD105F">
      <w:pPr>
        <w:rPr>
          <w:lang w:val="pl-PL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1B6624" w14:paraId="2EE1283C" w14:textId="77777777" w:rsidTr="009D7754">
        <w:trPr>
          <w:jc w:val="center"/>
        </w:trPr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14EF82" w14:textId="77777777" w:rsidR="001B6624" w:rsidRDefault="001B6624" w:rsidP="009D7754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353939" w14:textId="77777777" w:rsidR="001B6624" w:rsidRDefault="001B6624" w:rsidP="009D7754">
            <w:pPr>
              <w:spacing w:after="0" w:line="240" w:lineRule="auto"/>
              <w:jc w:val="center"/>
            </w:pPr>
            <w:r>
              <w:t>........................................................</w:t>
            </w:r>
          </w:p>
        </w:tc>
      </w:tr>
      <w:tr w:rsidR="001B6624" w14:paraId="41598314" w14:textId="77777777" w:rsidTr="009D7754">
        <w:trPr>
          <w:jc w:val="center"/>
        </w:trPr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D14830" w14:textId="77777777" w:rsidR="001B6624" w:rsidRDefault="001B6624" w:rsidP="009D7754">
            <w:pPr>
              <w:spacing w:after="0" w:line="240" w:lineRule="auto"/>
              <w:jc w:val="center"/>
            </w:pPr>
            <w:proofErr w:type="spellStart"/>
            <w:r>
              <w:rPr>
                <w:i/>
                <w:sz w:val="18"/>
              </w:rPr>
              <w:t>Przewodniczący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Zarządu</w:t>
            </w:r>
            <w:proofErr w:type="spellEnd"/>
          </w:p>
        </w:tc>
        <w:tc>
          <w:tcPr>
            <w:tcW w:w="4535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DCB0A5E" w14:textId="77777777" w:rsidR="001B6624" w:rsidRDefault="001B6624" w:rsidP="009D7754">
            <w:pPr>
              <w:spacing w:after="0" w:line="240" w:lineRule="auto"/>
              <w:jc w:val="center"/>
            </w:pPr>
            <w:proofErr w:type="spellStart"/>
            <w:r>
              <w:rPr>
                <w:i/>
                <w:sz w:val="18"/>
              </w:rPr>
              <w:t>Sekretarz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Zarządu</w:t>
            </w:r>
            <w:proofErr w:type="spellEnd"/>
            <w:r>
              <w:rPr>
                <w:i/>
                <w:sz w:val="18"/>
              </w:rPr>
              <w:t xml:space="preserve"> / </w:t>
            </w:r>
            <w:proofErr w:type="spellStart"/>
            <w:r>
              <w:rPr>
                <w:i/>
                <w:sz w:val="18"/>
              </w:rPr>
              <w:t>protokolant</w:t>
            </w:r>
            <w:proofErr w:type="spellEnd"/>
          </w:p>
        </w:tc>
      </w:tr>
    </w:tbl>
    <w:p w14:paraId="191C772E" w14:textId="77777777" w:rsidR="001B6624" w:rsidRPr="007B5622" w:rsidRDefault="001B6624" w:rsidP="007B5622">
      <w:pPr>
        <w:rPr>
          <w:lang w:val="pl-PL"/>
        </w:rPr>
      </w:pPr>
    </w:p>
    <w:p w14:paraId="3286093B" w14:textId="7D6E689D" w:rsidR="00937B80" w:rsidRDefault="00937B80"/>
    <w:sectPr w:rsidR="00937B80" w:rsidSect="00EF1F60">
      <w:pgSz w:w="12240" w:h="15840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E55777"/>
    <w:multiLevelType w:val="multilevel"/>
    <w:tmpl w:val="88A0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12988"/>
    <w:multiLevelType w:val="multilevel"/>
    <w:tmpl w:val="DF12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50472"/>
    <w:multiLevelType w:val="multilevel"/>
    <w:tmpl w:val="8A1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177263">
    <w:abstractNumId w:val="8"/>
  </w:num>
  <w:num w:numId="2" w16cid:durableId="2007786038">
    <w:abstractNumId w:val="6"/>
  </w:num>
  <w:num w:numId="3" w16cid:durableId="1691907210">
    <w:abstractNumId w:val="5"/>
  </w:num>
  <w:num w:numId="4" w16cid:durableId="792480086">
    <w:abstractNumId w:val="4"/>
  </w:num>
  <w:num w:numId="5" w16cid:durableId="633173082">
    <w:abstractNumId w:val="7"/>
  </w:num>
  <w:num w:numId="6" w16cid:durableId="1078669601">
    <w:abstractNumId w:val="3"/>
  </w:num>
  <w:num w:numId="7" w16cid:durableId="1832523848">
    <w:abstractNumId w:val="2"/>
  </w:num>
  <w:num w:numId="8" w16cid:durableId="960920441">
    <w:abstractNumId w:val="1"/>
  </w:num>
  <w:num w:numId="9" w16cid:durableId="1203325655">
    <w:abstractNumId w:val="0"/>
  </w:num>
  <w:num w:numId="10" w16cid:durableId="1564294265">
    <w:abstractNumId w:val="10"/>
  </w:num>
  <w:num w:numId="11" w16cid:durableId="311063328">
    <w:abstractNumId w:val="9"/>
  </w:num>
  <w:num w:numId="12" w16cid:durableId="1243030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E2"/>
    <w:rsid w:val="00011319"/>
    <w:rsid w:val="00013CF5"/>
    <w:rsid w:val="00026F90"/>
    <w:rsid w:val="00030385"/>
    <w:rsid w:val="00034616"/>
    <w:rsid w:val="000372A9"/>
    <w:rsid w:val="00040568"/>
    <w:rsid w:val="00041417"/>
    <w:rsid w:val="000515AD"/>
    <w:rsid w:val="0006063C"/>
    <w:rsid w:val="00062E1B"/>
    <w:rsid w:val="00065ACC"/>
    <w:rsid w:val="000678DF"/>
    <w:rsid w:val="00082B22"/>
    <w:rsid w:val="00085C1C"/>
    <w:rsid w:val="000A6821"/>
    <w:rsid w:val="000D66A9"/>
    <w:rsid w:val="000E3AFB"/>
    <w:rsid w:val="001027FE"/>
    <w:rsid w:val="00110D22"/>
    <w:rsid w:val="001112F8"/>
    <w:rsid w:val="0011234B"/>
    <w:rsid w:val="00144F09"/>
    <w:rsid w:val="00150633"/>
    <w:rsid w:val="0015074B"/>
    <w:rsid w:val="00154492"/>
    <w:rsid w:val="00154730"/>
    <w:rsid w:val="0016098B"/>
    <w:rsid w:val="001707B0"/>
    <w:rsid w:val="001716D5"/>
    <w:rsid w:val="00191D0A"/>
    <w:rsid w:val="001B6624"/>
    <w:rsid w:val="001D06B5"/>
    <w:rsid w:val="001D26C1"/>
    <w:rsid w:val="001D38EB"/>
    <w:rsid w:val="001D4BD6"/>
    <w:rsid w:val="001E0C37"/>
    <w:rsid w:val="001E29AE"/>
    <w:rsid w:val="001E2CBA"/>
    <w:rsid w:val="001E44ED"/>
    <w:rsid w:val="001E50E4"/>
    <w:rsid w:val="00205DAF"/>
    <w:rsid w:val="002066B5"/>
    <w:rsid w:val="0021538E"/>
    <w:rsid w:val="002225D9"/>
    <w:rsid w:val="00225EB7"/>
    <w:rsid w:val="00262C33"/>
    <w:rsid w:val="0029639D"/>
    <w:rsid w:val="002A6F12"/>
    <w:rsid w:val="002D7544"/>
    <w:rsid w:val="002E403F"/>
    <w:rsid w:val="002E5C4A"/>
    <w:rsid w:val="002F7161"/>
    <w:rsid w:val="003151E2"/>
    <w:rsid w:val="00316226"/>
    <w:rsid w:val="00323365"/>
    <w:rsid w:val="00326F90"/>
    <w:rsid w:val="00330C71"/>
    <w:rsid w:val="00335F9D"/>
    <w:rsid w:val="003736FB"/>
    <w:rsid w:val="00376615"/>
    <w:rsid w:val="00394EA9"/>
    <w:rsid w:val="0039654C"/>
    <w:rsid w:val="003E1319"/>
    <w:rsid w:val="00421AD7"/>
    <w:rsid w:val="0043006A"/>
    <w:rsid w:val="004A665A"/>
    <w:rsid w:val="004B6E83"/>
    <w:rsid w:val="004D3E22"/>
    <w:rsid w:val="004E2060"/>
    <w:rsid w:val="004E5246"/>
    <w:rsid w:val="004F11D5"/>
    <w:rsid w:val="004F3486"/>
    <w:rsid w:val="004F3F50"/>
    <w:rsid w:val="004F75A5"/>
    <w:rsid w:val="00502A78"/>
    <w:rsid w:val="00504303"/>
    <w:rsid w:val="005123AA"/>
    <w:rsid w:val="00546929"/>
    <w:rsid w:val="0056688E"/>
    <w:rsid w:val="00574550"/>
    <w:rsid w:val="00580348"/>
    <w:rsid w:val="005A6049"/>
    <w:rsid w:val="005A6EEE"/>
    <w:rsid w:val="005F5CB3"/>
    <w:rsid w:val="006402AF"/>
    <w:rsid w:val="00655589"/>
    <w:rsid w:val="006778AE"/>
    <w:rsid w:val="00682BA7"/>
    <w:rsid w:val="00684C59"/>
    <w:rsid w:val="006A181E"/>
    <w:rsid w:val="006A346C"/>
    <w:rsid w:val="006A51EC"/>
    <w:rsid w:val="006A647F"/>
    <w:rsid w:val="006B2ACC"/>
    <w:rsid w:val="006B7AA0"/>
    <w:rsid w:val="006C7910"/>
    <w:rsid w:val="006D7DA6"/>
    <w:rsid w:val="006E462E"/>
    <w:rsid w:val="006F0123"/>
    <w:rsid w:val="0071132C"/>
    <w:rsid w:val="00732FB1"/>
    <w:rsid w:val="00735185"/>
    <w:rsid w:val="007427EC"/>
    <w:rsid w:val="00793CD2"/>
    <w:rsid w:val="007B4F1D"/>
    <w:rsid w:val="007B5622"/>
    <w:rsid w:val="007C297D"/>
    <w:rsid w:val="007E5E91"/>
    <w:rsid w:val="007F7509"/>
    <w:rsid w:val="00800E6C"/>
    <w:rsid w:val="008134A6"/>
    <w:rsid w:val="00892411"/>
    <w:rsid w:val="0089748F"/>
    <w:rsid w:val="008E4DE8"/>
    <w:rsid w:val="00912AB7"/>
    <w:rsid w:val="00924576"/>
    <w:rsid w:val="00937B80"/>
    <w:rsid w:val="009663A0"/>
    <w:rsid w:val="0098791D"/>
    <w:rsid w:val="009C1719"/>
    <w:rsid w:val="009C30EF"/>
    <w:rsid w:val="009D4E2C"/>
    <w:rsid w:val="009E4AE8"/>
    <w:rsid w:val="00A075D1"/>
    <w:rsid w:val="00A21CE1"/>
    <w:rsid w:val="00A22F55"/>
    <w:rsid w:val="00A27281"/>
    <w:rsid w:val="00A30AAA"/>
    <w:rsid w:val="00A57811"/>
    <w:rsid w:val="00A63869"/>
    <w:rsid w:val="00A64C0F"/>
    <w:rsid w:val="00A715D3"/>
    <w:rsid w:val="00A76F44"/>
    <w:rsid w:val="00A77270"/>
    <w:rsid w:val="00AA1D8D"/>
    <w:rsid w:val="00AD105F"/>
    <w:rsid w:val="00B060F8"/>
    <w:rsid w:val="00B06C67"/>
    <w:rsid w:val="00B2394C"/>
    <w:rsid w:val="00B32D28"/>
    <w:rsid w:val="00B34FF1"/>
    <w:rsid w:val="00B43470"/>
    <w:rsid w:val="00B47730"/>
    <w:rsid w:val="00B71443"/>
    <w:rsid w:val="00B72D24"/>
    <w:rsid w:val="00B94E67"/>
    <w:rsid w:val="00B96AEE"/>
    <w:rsid w:val="00C11CDE"/>
    <w:rsid w:val="00C13513"/>
    <w:rsid w:val="00C304C6"/>
    <w:rsid w:val="00C34A5C"/>
    <w:rsid w:val="00C53BFF"/>
    <w:rsid w:val="00C640D4"/>
    <w:rsid w:val="00C66A84"/>
    <w:rsid w:val="00C865C2"/>
    <w:rsid w:val="00C876D0"/>
    <w:rsid w:val="00C925B6"/>
    <w:rsid w:val="00CB0664"/>
    <w:rsid w:val="00CB2C7F"/>
    <w:rsid w:val="00CB2F4C"/>
    <w:rsid w:val="00CF3424"/>
    <w:rsid w:val="00D02A9C"/>
    <w:rsid w:val="00D06B9D"/>
    <w:rsid w:val="00D07707"/>
    <w:rsid w:val="00D145B6"/>
    <w:rsid w:val="00D46BA2"/>
    <w:rsid w:val="00D65563"/>
    <w:rsid w:val="00D97823"/>
    <w:rsid w:val="00DF551E"/>
    <w:rsid w:val="00E10F09"/>
    <w:rsid w:val="00E2010A"/>
    <w:rsid w:val="00E56EE9"/>
    <w:rsid w:val="00E616C3"/>
    <w:rsid w:val="00E83BCE"/>
    <w:rsid w:val="00E916DA"/>
    <w:rsid w:val="00EA35A6"/>
    <w:rsid w:val="00EB21E2"/>
    <w:rsid w:val="00EB5999"/>
    <w:rsid w:val="00EC5A43"/>
    <w:rsid w:val="00ED3CBB"/>
    <w:rsid w:val="00EF1F60"/>
    <w:rsid w:val="00F03A72"/>
    <w:rsid w:val="00F078C2"/>
    <w:rsid w:val="00F74C93"/>
    <w:rsid w:val="00F87EF7"/>
    <w:rsid w:val="00F91377"/>
    <w:rsid w:val="00FC693F"/>
    <w:rsid w:val="00FF1360"/>
    <w:rsid w:val="00FF1E7B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CC71E"/>
  <w14:defaultImageDpi w14:val="300"/>
  <w15:docId w15:val="{B735F7AF-FE1B-45DE-99FC-7A2772BC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C71"/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Zwykatabela2">
    <w:name w:val="Plain Table 2"/>
    <w:basedOn w:val="Standardowy"/>
    <w:uiPriority w:val="99"/>
    <w:rsid w:val="005469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6301</Words>
  <Characters>37806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</cp:lastModifiedBy>
  <cp:revision>10</cp:revision>
  <cp:lastPrinted>2026-05-05T12:44:00Z</cp:lastPrinted>
  <dcterms:created xsi:type="dcterms:W3CDTF">2026-04-21T07:07:00Z</dcterms:created>
  <dcterms:modified xsi:type="dcterms:W3CDTF">2026-05-05T12:56:00Z</dcterms:modified>
  <cp:category/>
</cp:coreProperties>
</file>